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a4e3" w14:textId="d95a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жолаушылар мен багажды автомобильмен тұрақты тасымалдаудың барлық маршруттары үшін бірыңғай тарифті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2021 жылғы 9 сәуірдегі № 234/4 қаулысы. Павлодар облысының Әділет департаментінде 2021 жылғы 27 сәуірде № 7264 болып тіркелді. Күші жойылды - Павлодар облысы Екібастұз қаласы әкімдігінің 2025 жылғы 7 сәуірдегі № 328/4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әкімдігінің 07.04.2025 № 328/4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9) тармақшасына, Қазақстан Республикасының 2003 жылғы 4 шілдедегі "Автомобиль көлігі туралы"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-тармақтарына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қаласында жолаушылар мен багажды автомобильмен тұрақты тасымалдаудың барлық маршруттары үшін бірыңғай тарифі бір сапарға 80 (сексен)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әкімдігінің 2018 жылғы 1 ақпандағы "Екібастұз қаласында жолаушылар мен багажды автомобильмен тұрақты тасымалдау бірыңғай тарифін белгілеу туралы" № 83/2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5867 болып тіркелген, 2018 жылғы 2 наурызда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2021 жылғы 16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