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cecb" w14:textId="34dc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2020 жылғы 23 желтоқсандағы № 484/63 "2021 - 2023 жылдарға арналған Екібастұз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2021 жылғы 23 қыркүйектегі № 58/9 шешімі. Қазақстан Республикасының Әділет министрлігінде 2021 жылғы 27 қыркүйекте № 24513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"2021 - 2023 жылдарға арналған Екібастұз қалалық бюджеті туралы" 2020 жылғы 23 желтоқсандағы № 484/63 (Нормативтік құқықтық актілерді мемлекеттік тіркеу тізілімінде № 7110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Екібастұз қалалық бюджеті тиісінше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30 228 512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19 505 265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- 305 117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- 323 074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10 095 056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31 446 261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- 38 452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- 130 550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- 92 098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-1 256 201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- 1 256 201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облыстық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төлем көзінен салық салынатын табыстардан ұсталатын жеке табыс салығы және шетелдік азаматтардың салынбайтын табыстарынан ұсталатын жеке табыс салығы бойынша – 52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- 52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Екібастұз қалалық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ұсталатын жеке табыс салығы бойынша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табыстардан ұсталатын жеке табыс салығы және шетелдік азаматтардың салынбайтын табыстарынан ұсталатын жеке табыс салығы бойынша – 48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бойынша - 48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Екібастұз қалалық бюджетінде ауылдардың, поселкелердің және ауылдық округтердің бюджетіне жоғары тұрған бюджеттерден берілетін ағымдағы нысаналы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3 108 мың теңге – 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жалақысына үстеме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1 182 мың теңге - Байет ауылдық округінің Байет ауылындағы көшені жарықтандыруды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11 095 мың теңге - Екібастұз ауылдық округінің Тай ауылындағы жасанды жабыны бар шағын футбол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мың теңге - Екібастұз ауылдық округінің Мыңтомар, Көксиыр ауылдарында жасанды жабыны бар ойын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2 900 мың теңге - Екібастұз ауылдық округінің Төртүй ауылында, академик Әлкей Марғұлан атындағы ауылында қызметтік тұрғын үйді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23 732 мың теңге - аудандық маңызы бар автомобиль жолдарын және елді мекендердің көшелерін күрделі, орташа және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мың теңге - қызметтік автокөлікті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22 691 мың теңге - Сарықамыс ауылдық округінің Сарықамыс ауылын, Қоянды ауылдық округінің Бесқауға ауылын, Екібастұз ауылдық округінің, Шідерті поселкесін сумен жабдықтаумен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13 068 мың теңге - лицензияланған бағдарламалық жасақтаманы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43 237 мың теңге - мемлекеттік қызметшілердің қызметін бағалау нәтижелері бойынша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7 567 мың теңге - мемлекеттік қызметшілердің еңбек ақысын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1 590 мың теңге - Қоянды ауылдық округі мен Шиқылдақ ауылы әкім аппаратының ғимаратын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 мың теңге - Төрт-Құдық ауылдық округі зираттарын орналастыру және күтіп ұстау бойынша жерге орналастыру жобасын дайындауға.";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Екібастұз қаласының жергілікті атқарушы органының 2021 жылға арналған резерві 45 000 мың теңге сомада бекітілсін.";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 хатшысының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30 228 512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19 505 265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6 241 817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2 057 406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4 184 411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8 360 124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6 899 891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1 576 261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10 095 056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10 090 168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995"/>
        <w:gridCol w:w="995"/>
        <w:gridCol w:w="6747"/>
        <w:gridCol w:w="2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31 446 261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тәртiп, қауiпсiздiк, құқықтық, сот,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2 697 413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1 465 391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7 578 533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3 940 001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2 263 528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2 680 579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2 130 894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1 099 846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1 099 846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1 099 846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1 028 356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2 545 429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2 389 116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2 233 531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2 233 531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11 740 997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-1 256 201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1 256 201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бөлінген пайдаланылмаған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7986"/>
        <w:gridCol w:w="3109"/>
      </w:tblGrid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10 090 168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3 058 427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тұрғын үйді жалдау (жалға алу) бойынша шығыстарды өтеуге және коммуналдық қызметтерді төлеуге субсидиялар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меншік жұмыспен қамту агенттіктері үшін аутсорсинг қызметтері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оңалтудың жеке бағдарламасына сәйкес мүгедектерді және мүгедек балаларды санаториялық-курорттық емдеумен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оңалтудың жеке бағдарламасына сәйкес мүгедектерді техникалық қосалқы құралдармен және арнайы қозғалыс құралдарымен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протездеу, протез-ортопедиялық құралдармен қамтамасыз ету бойынша медициналық қызметтер ұсыну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2 865 739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827 234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жайғастыру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1 422 724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428 194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1 863 223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1 161 633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444 061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қандастар мен қоныс аударушылардың қоныс аударуына субсидиялар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тұрғын үйді жалдау (жалға алу) бойынша шығыстарды өтеуге және коммуналдық қызметтерді төлеуге субсидиялар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мүгедектерді міндетті гигиеналық құралдармен қамтамасыз ету нормаларын арттыру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ым тілі маманының көрсетілетін қызметтері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қосалқы техникалық бұйымдар (компенсаторлық) тізілімін кеңейту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сурдотехникалық құралдармен қамтамасыз ету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тифлотехникалық құралдармен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құралдармен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арнайы қозғалыс құралдарымен қамтамасыз ету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санаториялық-курорттық емдеумен қамтамасыз ету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311 013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 әлеуметтік пакетке, соның ішінде азық-түлік-тұрмыстық жиынтықтармен қамтамасыз етуге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5 168 518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ағымдағы трансферттер: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795 066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даму трансферттер: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4 373 452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жайғастыру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881 293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1 124 612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бюджеттік инвестициялық жобаларды іске асыру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1 877 421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