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5ab75" w14:textId="f75ab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2022 - 2024 жылдарға арналған Екібастұз қалалық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Екібастұз қалалық мәслихатының 2021 жылғы 23 желтоқсандағы № 84/13 шешімі. Қазақстан Республикасының Әділет министрлігінде 2021 жылғы 27 желтоқсанда № 26052 болып тіркелді.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Ескерту. 01.01.2022 бастап қолданысқа енгізіледі - осы шешімнің 13-тармағымен.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75-бабы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 Қазақстан Республикасының "Қазақстан Республикасындағы жергілікті мемлекеттік басқару және өзін - 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6-бабы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1-тармағының 1) тармақшасына, Екібастұз қалалық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2022-2024 жылдарға арналған Екібастұз қалалық бюджеті тиісінше 1, 2, 3-қосымшаларға сәйкес, соның ішінде 2022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- 36 125 680 мың теңге,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- 22 469 364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- 530 746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- 431 742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- 12 693 828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шығындар: - 39 043 338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-190 972 мың теңге,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- 137 200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- 328 172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- 66 121 мың теңге,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- 66 121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-2 792 807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- 2 792 807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Павлодар облысы Екібастұз қалалық мәслихатының 08.12.2022 </w:t>
      </w:r>
      <w:r>
        <w:rPr>
          <w:rFonts w:ascii="Times New Roman"/>
          <w:b w:val="false"/>
          <w:i w:val="false"/>
          <w:color w:val="000000"/>
          <w:sz w:val="28"/>
        </w:rPr>
        <w:t>№ 174/24</w:t>
      </w:r>
      <w:r>
        <w:rPr>
          <w:rFonts w:ascii="Times New Roman"/>
          <w:b w:val="false"/>
          <w:i w:val="false"/>
          <w:color w:val="ff0000"/>
          <w:sz w:val="28"/>
        </w:rPr>
        <w:t xml:space="preserve"> ( 01.01.2022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2022 жылға арналған облыстық бюджетке аударым нормативтері ескерілсін: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корпоративтік табыс салығы бойынша – 32 пайыз;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төлем көзінен салық салынатын табыстардан ұсталатын жеке табыс салығы және шетелдік азаматтардың салынбайтын табыстарынан ұсталатын жеке табыс салығы бойынша – 57 пайыз;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әлеуметтік салық бойынша - 57 пайыз.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 жаңа редакцияда – Павлодар облысы Екібастұз қалалық мәслихатының 29.04.2022 </w:t>
      </w:r>
      <w:r>
        <w:rPr>
          <w:rFonts w:ascii="Times New Roman"/>
          <w:b w:val="false"/>
          <w:i w:val="false"/>
          <w:color w:val="000000"/>
          <w:sz w:val="28"/>
        </w:rPr>
        <w:t>№ 114/18</w:t>
      </w:r>
      <w:r>
        <w:rPr>
          <w:rFonts w:ascii="Times New Roman"/>
          <w:b w:val="false"/>
          <w:i w:val="false"/>
          <w:color w:val="ff0000"/>
          <w:sz w:val="28"/>
        </w:rPr>
        <w:t xml:space="preserve"> ( 01.01.2022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2022 жылға Екібастұз қалалық бюджетке аударым нормативтері ескерілсін: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корпоративтік табыс салығы бойынша – 68 пайыз;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төлем көзінен салық салынбайтын табыстардан ұсталатын жеке табыс салығы бойынша – 100 пайыз;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төлем көзінен салық салынатын табыстардан ұсталатын жеке табыс салығы және шетелдік азаматтардың салынбайтын табыстарынан ұсталатын жеке табыс салығы бойынша – 43 пайыз;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әлеуметтік салық бойынша - 43 пайыз.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 жаңа редакцияда – Павлодар облысы Екібастұз қалалық мәслихатының 29.04.2022 </w:t>
      </w:r>
      <w:r>
        <w:rPr>
          <w:rFonts w:ascii="Times New Roman"/>
          <w:b w:val="false"/>
          <w:i w:val="false"/>
          <w:color w:val="000000"/>
          <w:sz w:val="28"/>
        </w:rPr>
        <w:t>№ 114/18</w:t>
      </w:r>
      <w:r>
        <w:rPr>
          <w:rFonts w:ascii="Times New Roman"/>
          <w:b w:val="false"/>
          <w:i w:val="false"/>
          <w:color w:val="ff0000"/>
          <w:sz w:val="28"/>
        </w:rPr>
        <w:t xml:space="preserve"> ( 01.01.2022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2022 жылға арналған Екібастұз қалалық бюджетінде облыстық бюджетке бюджеттік алып қоюлар 2 563 286 мың тенге сомада қарастырылсын.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2022 жылға арналған Екібастұз қалалық бюджетінде қалалық бюджеттен ауылдардың, поселкелердің және ауылдык округтердің бюджеттіне берілетін субвенциялардың көлемдері жалпы сомасы 368 035 мың теңгеге қарастырылсын, соның ішінде: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Солнечный поселкесі -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Шідерті поселкесі – 70 789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Ақкөл ауылдық округі – 37 050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Байет ауылдық округі – 24 281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Қоянды ауылдық округі – 46 675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Сарықамыс ауылдық округі – 32 457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Төрт-Құдық ауылдық округі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Теміржол ауылдық округі – 36 410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Екібастұз ауылдық округі – 52 237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Шиқылдақ ауылы – 37 961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Академик Әлкей Марғұлан атындағы ауыл – 30 175 мың теңге.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2023 жылға арналған Екібастұз қалалық бюджетінде қалалық бюджеттен ауылдардың, поселкелердің және ауылдык округтердің бюджеттіне берілетін субвенциялардың көлемдері жалпы сомасы 378 626 мың теңгеге қарастырылсын, соның ішінде: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Солнечный поселкесі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Шідерті поселкесі – 72 351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Ақкөл ауылдық округі – 38 167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Байет ауылдық округі – 24 312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Қоянды ауылдық округі – 47 463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Сарықамыс ауылдық округі – 33 623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Төрт-Құдық ауылдық округі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Теміржол ауылдық округі – 37 528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Екібастұз ауылдық округі – 54 391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Шиқылдақ ауылы – 39 718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Академик Әлкей Марғұлан атындағы ауыл – 31 073 мың теңге.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2024 жылға арналған Екібастұз қалалық бюджетінде қалалық бюджеттен ауылдардың, поселкелердің және ауылдык округтердің бюджеттіне берілетін субвенциялардың көлемдері жалпы сомасы 383 724 мың теңгеге қарастырылсын, соның ішінде: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Солнечный поселкесі -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Шідерті поселкесі – 73 771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Ақкөл ауылдық округі – 38 710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Байет ауылдық округі – 24 303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Қоянды ауылдық округі – 47 960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Сарықамыс ауылдық округі – 34 041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Төрт-Құдық ауылдық округі–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Теміржол ауылдық округі – 38 114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Екібастұз ауылдық округі – 55 426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Шиқылдақ ауылы – 40 148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Академик Әлкей Марғұлан атындағы ауыл – 31 251 мың теңге.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2022 жылға арналған Екібастұз қалалық бюджетінде ауылдардың, поселкелердің және ауылдык округтердің бюджетіне жоғары тұрған бюджеттерден берілетін ағымдағы нысаналы трансферттер келесі мөлшерлерде көзделсін: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3 234 мың теңге – мәдениет ұйымдарында және архивтік мекемелерде мемлекеттік мәдениет ұйымдарында және архивтік мекемелерде басқару және негізгі персоналдың ерекше еңбек жағдайы үшін лауазымдық жалақасына үстеме ақы белгілеуге;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22 563 мың теңге –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10 334 мың теңге - Шідерті поселкесінде тартан жабыны бар 2 стрит воркаут алаңын орналастыруға;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13 918 мың теңге - Шідерті поселкесінде Слава обелискін реконструкциялауға;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48 371 мың теңге - аудандық маңызы бар автомобиль жолдарын және елді мекендердің көшелерін күрделі, орташа және ағымдағы жөндеуге;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3 000 мың теңге - Аққөл ауылдық округінің Аққөл, Зеленая роща, Жақсат ауылдарының аумақтарын қоқыс пен қатты тұрмыстақ қалдықтардан тазартуға;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5 175 мың теңге – Солнечный поселкесінде қоқыс контейнерлерінің орнын орналастыруға;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2 739 мың теңге – коммуналдық қызметтерге қосымша ақы төлеу;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2 115 мың теңге – Қоянды және Байет ауылдық округтердің көшелерін жарықтандыруды ұстауға;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2 533 мың теңге – Байет ауылдық округінің әкім аппаратының ғимаратын ағымдағы жөндеуге.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8-тармақ жаңа редакцияда – Павлодар облысы Екібастұз қалалық мәслихатының 08.12.2022 </w:t>
      </w:r>
      <w:r>
        <w:rPr>
          <w:rFonts w:ascii="Times New Roman"/>
          <w:b w:val="false"/>
          <w:i w:val="false"/>
          <w:color w:val="000000"/>
          <w:sz w:val="28"/>
        </w:rPr>
        <w:t>№ 174/24</w:t>
      </w:r>
      <w:r>
        <w:rPr>
          <w:rFonts w:ascii="Times New Roman"/>
          <w:b w:val="false"/>
          <w:i w:val="false"/>
          <w:color w:val="ff0000"/>
          <w:sz w:val="28"/>
        </w:rPr>
        <w:t xml:space="preserve"> ( 01.01.2022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Ауылдардың, поселкелердің және ауылдык округтердің бюджеттеріне нысаналы трансферттердің көрсетілген сомасын үлестіру қала әкімдігінің қаулысы негізінде анықталады.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10. Екібастұз қаласының жергілікті атқарушы органының 2022 жылға арналған резерві 141 432 мың теңге сомада бекітілсін.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10-тармақ жаңа редакцияда – Павлодар облысы Екібастұз қалалық мәслихатының 08.12.2022 </w:t>
      </w:r>
      <w:r>
        <w:rPr>
          <w:rFonts w:ascii="Times New Roman"/>
          <w:b w:val="false"/>
          <w:i w:val="false"/>
          <w:color w:val="000000"/>
          <w:sz w:val="28"/>
        </w:rPr>
        <w:t>№ 174/24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Екібастұз қаласының жергілікті атқарушы органының 2022 жылға арналған резерві 258 261 мың теңге сомада бекітілсін.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11-тармақ жаңа редакцияда – Павлодар облысы Екібастұз қалалық мәслихатының 29.04.2022 </w:t>
      </w:r>
      <w:r>
        <w:rPr>
          <w:rFonts w:ascii="Times New Roman"/>
          <w:b w:val="false"/>
          <w:i w:val="false"/>
          <w:color w:val="000000"/>
          <w:sz w:val="28"/>
        </w:rPr>
        <w:t>№ 114/18</w:t>
      </w:r>
      <w:r>
        <w:rPr>
          <w:rFonts w:ascii="Times New Roman"/>
          <w:b w:val="false"/>
          <w:i w:val="false"/>
          <w:color w:val="ff0000"/>
          <w:sz w:val="28"/>
        </w:rPr>
        <w:t xml:space="preserve"> ( 01.01.2022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Осы шешімнің орындалуын бақылау Екібастұз қалалық мәслихатының экономика, бюджет және кәсіпкерлік мәселелері жөніндегі тұрақты комиссиясына жүктелсін.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Осы шешім 2022 жылғы 1 қаңтардан бастап қолданысқа енгізіледі.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Екібастұз қалалық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Куспеков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желтоқсандағы № 84/13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Екібастұз қалалық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– Павлодар облысы Екібастұз қалалық мәслихатының 08.12.2022 </w:t>
      </w:r>
      <w:r>
        <w:rPr>
          <w:rFonts w:ascii="Times New Roman"/>
          <w:b w:val="false"/>
          <w:i w:val="false"/>
          <w:color w:val="ff0000"/>
          <w:sz w:val="28"/>
        </w:rPr>
        <w:t>№ 174/24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36 125 680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22 469 364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9 477 644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4 610 055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4 867 589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3 475 726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3 475 726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7 947 557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6 531 482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947 604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1 523 790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1 384 938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әрекеттердi жасағаны және (немесе) оған уәкiлеттiгi бар мемлекеттiк органдар немесе лауазымды адамдар құжаттар бергенi үшiн алынатын міндеттi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530 746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түсетiн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заңды тұлғалардағы қатысу үлесіне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104 864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 ұйымдастыратын мемлекеттік сатып алуды өткізуден түсетін ақша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406 989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406 989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12 693 828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Төмен тұрған мемлекеттiк басқару органдарынан трансферттер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округтердің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12 693 825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12 693 825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39 043 338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қызметiн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мүлiктi бағалауды жүргiзу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бiрдей әскери мiндеттi атқару шеңберiндегi iс-шаралар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тәртiп, қауiпсiздiк, құқықтық, сот, қылмыстық-атқару қызметi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көлiгi және автомобиль жолдары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азаматтық хал актілерін тіркеу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3 273 521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2 229 193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1 680 143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қозғалуға қиындығы бар бірінші топтағы мүгедектерге жеке көмекшінің және есту бойынша мүгедектерге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көлiгi және автомобиль жолдары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өкілдік органдардың шешімі бойынша қалалық қоғамдық көлікте (таксиден басқа) жеңілдікпен, тегін жол жүру түрінде азаматтардың жекелеген санаттарын әлеуметтік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10 453 614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3 148 016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көлiгi және автомобиль жолдары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3 054 142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2 977 336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 инспекциясы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5 856 468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көлiгi және автомобиль жолдары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5 554 958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4 426 806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1 449 130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көлiгi және автомобиль жолдары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1 449 130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1 003 022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1 246 479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iске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1 819 578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1 754 378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көлiгi және автомобиль жолдары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1 754 378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iстеуiн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1 415 072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 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көлiгi және автомобиль жолдары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4 476 788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2 536 659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2 497 483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бірыңғай бағдарламасы шеңберінде индустриялық инфрақұрылымды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2 497 483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1 940 129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көлiгi және автомобиль жолдары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1 577 697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моноқалаларда бюджеттік инвестициялық жобаларды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1 577 697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моноқалаларда бюджеттік инвестициялық жобаларды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15 500 918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15 500 918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15 500 918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2 563 286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Заңнаманың өзгертуіне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11 917 932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-190 972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көлiгi және автомобиль жолдары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объектілерінің ортақ мүлкіне күрделі жөндеу жүргізуге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көлiгi және автомобиль жолдары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-2 792 807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2 792 807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2 947 694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2 947 694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2 947 694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"23"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84/13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 қосымша</w:t>
            </w:r>
          </w:p>
        </w:tc>
      </w:tr>
    </w:tbl>
    <w:bookmarkStart w:name="z18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Екібастұз қалалық бюджеті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36 040 488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34 822 278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15 101 115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3 507 150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11 593 965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8 631 363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8 631 363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9 514 874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7 860 885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1 032 841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619 062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1 526 556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1 393 304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әрекеттердi жасағаны және (немесе) оған уәкiлеттiгi бар мемлекеттiк органдар немесе лауазымды адамдар құжаттар бергенi үшiн алынатын міндеттi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525 320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түсетiн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 тұрған, заңды тұлғалардағы қатысу үлесіне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484 709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484 709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531 690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531 690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531 690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36 040 488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қызметiн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мүлiктi бағалауды жүргiзу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бiрдей әскери мiндеттi атқару шеңберiндегi iс-шаралар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тәртiп, қауiпсiздiк, құқықтық, сот, қылмыстық-атқару қызметi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 жолаушылар көлiгi және автомобиль жолдары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азаматтық хал актілерін тіркеу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1 522 026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1 114 959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қозғалуға қиындығы бар бірінші топтағы мүгедектерге жеке көмекшінің және есту бойынша мүгедектерге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көлiгi және автомобиль жолдары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өкілдік органдардың шешімі бойынша қалалық қоғамдық көлікте (таксиден басқа) жеңілдікпен, тегін жол жүру түрінде азаматтардың жекелеген санаттарын әлеуметтік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1 068 316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көлiгi және автомобиль жолдары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 инспекциясы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көлiгi және автомобиль жолдары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iске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1 057 788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1 057 788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көлiгi және автомобиль жолдары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1 057 788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iстеуiн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1 057 788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8 942 600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8 904 303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8 904 303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бастамаларға арналған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8 194 127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21 059 821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21 059 821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21 059 821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20 681 195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-305 484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-305 484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305 484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"23"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84/13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 қосымша</w:t>
            </w:r>
          </w:p>
        </w:tc>
      </w:tr>
    </w:tbl>
    <w:bookmarkStart w:name="z2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Екібастұз қалалық бюджеті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38 179 508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37 465 527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16 337 579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3 612 365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12 725 214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9 494 500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9 494 500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9 990 750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8 253 977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1 084 669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650 018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1 592 393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1 453 811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әрекеттердi жасағаны және (немесе) оған уәкiлеттiгi бар мемлекеттiк органдар немесе лауазымды адамдар құжаттар бергенi үшiн алынатын міндеттi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546 333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түсетiн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 тұрған, заңды тұлғалардағы қатысу үлесіне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505 659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505 659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167 648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137 648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137 648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38 179 508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қызметiн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мүлiктi бағалауды жүргiзу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бiрдей әскери мiндеттi атқару шеңберiндегi iс-шаралар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Қоғамдық тәртiп, қауiпсiздiк, құқықтық, сот,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қылмыстық-атқару қызметi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 жолаушылар көлiгi және автомобиль жолдары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азаматтық хал актілерін тіркеу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1 536 194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1 130 274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1 013 629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қозғалуға қиындығы бар бірінші топтағы мүгедектерге жеке көмекшінің және есту бойынша мүгедектерге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көлiгi және автомобиль жолдары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өкілдік органдардың шешімі бойынша қалалық қоғамдық көлікте (таксиден басқа) жеңілдікпен, тегін жол жүру түрінде азаматтардың жекелеген санаттарын әлеуметтік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көлiгi және автомобиль жолдары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 инспекциясы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 жолаушылар көлiгi және автомобиль жолдары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iске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1 066 388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1 066 388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көлiгi және автомобиль жолдары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1 066 388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iстеуiн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1 066 388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10 749 101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10 710 804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10 710 804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бастамаларға арналған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9 922 214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21 870 872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21 870 872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21 870 872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21 487 148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-349 054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-349 054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349 054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"23"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84/13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4– қосымша</w:t>
            </w:r>
          </w:p>
        </w:tc>
      </w:tr>
    </w:tbl>
    <w:bookmarkStart w:name="z22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жоғары тұрған бюджеттерден бөлінген, нысаналы трансферттер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– Павлодар облысы Екібастұз қалалық мәслихатының 08.12.2022 </w:t>
      </w:r>
      <w:r>
        <w:rPr>
          <w:rFonts w:ascii="Times New Roman"/>
          <w:b w:val="false"/>
          <w:i w:val="false"/>
          <w:color w:val="ff0000"/>
          <w:sz w:val="28"/>
        </w:rPr>
        <w:t>№ 174/24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Нысаналы трансферттердің мақсаты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12 693 825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Облыстық бюджеттен нысаналы трансферттер барлығы: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1 742 754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Облыстық бюджеттен нысаналы ағымдағы трансферттер: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766 620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нарығын дамытуға, соның ішінде: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18 827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қысқа мерзімді кәсіби оқыту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18 827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мүгедектердің құқықтарын қамтамасыз етуге және өмір сүру сапасын жақсартуға, соның ішінде: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47 124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оңалтудың жеке бағдарламасына сәйкес мүгедектерді және мүгедек балаларды санаториялық-курорттық емдеумен қамтамасыз етуге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оңалтудың жеке бағдарламасына сәйкес мүгедектерді техникалық қосалқы құралдармен және арнайы қозғалыс құралдарымен қамтамасыз етуге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24 648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протездеу, протез-ортопедиялық құралдармен қамтамасыз ету бойынша медициналық қызметтер ұсыну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11 801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абаттандыру бойынша іс-шараларды жүргізуге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365 339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жасындағы балалардың тегін жол жүруін өтеуге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335 330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нысаналы даму трансферттері: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976 134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423 487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 сумен жабдықтау және су бұру жүйесін дамыту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11 176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мемлекеттік бағдарламасы шеңберінде индустриялық инфрақұрылымды дамыту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241 850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жылуэнергетикалық жүйені дамыту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299 621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бюджеттен нысаналы трансферттер барлығы: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5 613 672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бюджеттен нысаналы ағымдағы трансферттер: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1 151 954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орналастыруға, соның ішінде: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86 600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мемлекеттік әлеуметтік тапсырысты орналастыру (жартылай стационар жағдайында)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86 600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нарығын дамытуға, соның ішінде: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226 444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жалақыны ішінара субсидиялау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80 952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жастар тәжірибесіне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қандастар мен қоныс аударушылардың қоныс аударуына субсидиялар ұсыну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76 523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тұрғын үйді жалдау (жалға алу) бойынша шығыстарды өтеуге және коммуналдық қызметтерді төлеуге субсидиялар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59 662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мүгедектердің құқықтарын қамтамасыз етуге және өмір сүру сапасын жақсартуға, соның ішінде: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209 243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мүгедектерді міндетті гигиеналық құралдармен қамтамасыз ету нормаларын ұлғайту, Spina bifida диагнозымен мүгедек балаларды бір реттік қолданылатын катетерлермен қамтамасыз ету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56 356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ым тілі маманының көрсетілетін қызметтері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протездік-ортопедиялық, сурдотехникалық, тифлотехникалық құралдар, арнайы жүріп-тұру құралдары (кресло-арбалар), техникалық көмекшi (компенсаторлық) құралдары кеңейту, ақпаратты Брайль қарпімен енгізу/шығару арқылы сөйлеу синтезі бар портативтік тифлокомпьютер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80 996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санаториялық-курорттық емдеу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төлеуге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365 862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кепілдендірілген әлеуметтік пакетке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мүгедектерді жұмысқа орналастыру үшін арнайы жұмыс орындарын құруға жұмыс берушінің шығындарын субсидиялауға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ұйымдардың: стационарлық және жартылай стационарлық үлгідегі медициналық-әлеуметтік мекемелердің, үйде қызмет көрсету, уақытша болу ұйымдарының, халықты жұмыспен қамту орталықтары жұмыскерлерінің жалақысын көтеруге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60 669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ұйымдарында және архивтік мекемелерде мемлекеттік мәдениет ұйымдарында және архивтік мекемелерде басқару және негізгі персоналдың ерекше еңбек жағдайы үшін лауазымдық жалақасына үстеме ақы белгілеуге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53 351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көтеруге, соның ішінде: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92 536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мәдениет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46 963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жастар саясаты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әлеуметтік қорғау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9 828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мемлекеттік органдар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33 396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және аудандық мәслихаттардың депутаттарын оқытуға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нысаналы даму трансферттері: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4 461 718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мемлекеттік бағдарламасы шеңберінде индустриялық инфрақұрылымды дамыту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2 235 233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реконструкциялау немесе салу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428 788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моноқалаларда бюджеттік инвестициялық жобаларды іске асыру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1 797 697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Республикасының Ұлттық қорынан нысаналы трансферттер барлығы: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4 865 158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ағымдағы даму трансферттер: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4 865 158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реконструкциялау немесе салу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852 789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3 603 666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 сумен жабдықтау және су бұру жүйесін дамыту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408 703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нысаналы кепілдендірілген трансферттер барлығы: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472 241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ағымдағы кепілдендірілген трансферттер: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472 241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нарығын дамытуға, соның ішінде: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312 556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тәжірибесіне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47 454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жаңа бизнес идеяларды іске асыруға гранттар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183 796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 жұмыс орнын ұйымдастыру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11 027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"күміс жас" орнын ұйымдастыру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9 027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жұмыстар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61 252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ұйымдардың: стационарлық және жартылай стационарлық үлгідегі медициналық-әлеуметтік мекемелердің, үйде қызмет көрсету, уақытша болу ұйымдарының, халықты жұмыспен қамту орталықтары жұмыскерлерінің жалақысын көтеруге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66 126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көтеруге, соның ішінде: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93 559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мәдениет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46 967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жастар саясаты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әлеуметтік қорғау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мемлекеттік органдар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