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21bd" w14:textId="956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2020 жылғы 24 желтоқсандағы "2021 - 2023 жылдарға арналған Ақтоғай аудандық бюджеті туралы" № 335/72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2021 жылғы 4 наурыздағы № 10/3 шешімі. Павлодар облысының Әділет департаментінде 2021 жылғы 10 наурызда № 7220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2020 жылғы 24 желтоқсандағы "2021 - 2023 жылдарға арналған Ақтоғай аудандық бюджеті туралы" № 335/72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7127 болып тіркелген, 2020 жылғы 30 желтоқсанда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Ақтоғай аудандық бюджеті тиісінше 1, 2 және 3 -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- 6023399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- 535576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- 5465515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- 6138114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- 69451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- 35561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- 184166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- 184166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бюджетте ауылдық округтердің бюджеттеріне ағымдағы және күрделі сипаттағы шығыстарға 14213 мың теңге ағымдағы нысаналы трансферттер ескерілсін.";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