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f23e3" w14:textId="aef23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2020 жылғы 29 желтоқсандағы "2021 - 2023 жылдарға арналған Ақтоғай ауданының ауылдық округтерінің бюджеті туралы" № 343/73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2021 жылғы 27 сәуірдегі № 32/5 шешімі. Павлодар облысының Әділет департаментінде 2021 жылғы 6 мамырда № 7273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Ақтоғай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2020 жылғы 29 желтоқсандағы "2021 - 2023 жылдарға арналған Ақтоғай ауданының ауылдық округтерінің бюджеті туралы" № 343/73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7161 болып тіркелген, 2021 жылғы 12 қаңтарда Қазақстан Республикасының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2021 - 2023 жылдарға арналған Ақтоғай ауылдық округінің бюджеті тиісінше 1, 2 және 3 -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- 206994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- 6061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- 200333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- 212188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- 5194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2021 - 2023 жылдарға арналған Ақжол ауылдық округінің бюджеті тиісінше 4, 5 және 6 -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- 42023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- 1183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- 40830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- 43224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-1201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- 1201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2021 - 2023 жылдарға арналған Жалаулы ауылдық округінің бюджеті тиісінше 7, 8 және 9 -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40201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- 1382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- 38772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- 40832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- 631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2021 - 2023 жылдарға арналған Жолболды ауылдық округінің бюджеті тиісінше 10, 11 және 12 -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- 37657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- 1230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- 36397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- 38069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- 412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2021 - 2023 жылдарға арналған Қараоба ауылдық округінің бюджеті тиісінше 13, 14 және 15 -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- 38456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- 1690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- 36741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- 39978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-1522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- 1522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2021 - 2023 жылдарға арналған Қожамжар ауылдық округінің бюджеті тиісінше 16, 17 және 18 -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- 38650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- 1207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- 37388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- 39391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- 741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2021 - 2023 жылдарға арналған Мүткенов ауылдық округінің бюджеті тиісінше 19, 20 және 21 -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- 45517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- 44418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- 45987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- 470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Ақтоғай ауданының ауылдық елді мекендерінде азаматтық қызметшілер болып табылатын және жұмыс істейтін әлеуметтік қамсыздандыру, мәдениет, спорт саласындағы мамандарға,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мөлшермелерімен салыстырғанда жиырма бес пайызға жоғарылатылған айлықақылар мен тарифтік мөлшерлемелер көзделсін.";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- қосымшаларына сәйкес жаңа редакцияда жазылсын.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аудандық мәслихатының бюджеттік саясат және аумақтың экономикалық дамуы жөніндегі тұрақты комиссиясына жүктелсін.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Дисенова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Ақтоғай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Ақтоғай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343/73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Ақтоғай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Ақтоғай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Ақтоғай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343/73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Ақжол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343/73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Жалаулы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343/73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Жолболды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343/73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Қараоба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343/73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Қожамжар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343/73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Мүткенов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