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188f" w14:textId="6b51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8 қаңтардағы "Ақтоғай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344/74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26 сәуірдегі № 31/5 шешімі. Павлодар облысының Әділет департаментінде 2021 жылғы 25 мамырда № 7291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2021 жылғы 8 қаңтардағы "Ақтоғай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344/74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1 - қосымшадағы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Ақтоғай ауданында жиналыс, митинг нысанында бейбіт жиналыстарды ұйымдастыру және өткізу үшін арнайы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ауылының М. Горького көшесі, 86 бойынша орналасқан Мәдениет үйінің 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Жиналыс, митинг нысанында бейбіт жиналыстарды ұйымдастыру және өткізу үшін шекті толу нормасы - жүз адам.".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