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57d9d" w14:textId="fe57d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Ақтоғай аудандық мәслихатының 2020 жылғы 24 желтоқсандағы № 335/72 "2021 - 2023 жылдарға арналған Ақтоғай аудандық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Ақтоғай аудандық мәслихатының 2021 жылғы 3 қарашадағы № 49/11 шешімі. Қазақстан Республикасының Әділет министрлігінде 2021 жылғы 15 қарашада № 25147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Ақтоғай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Ақтоғай аудандық мәслихатының "2021 - 2023 жылдарға арналған Ақтоғай аудандық бюджеті туралы" 2020 жылғы 24 желтоқсандағы № 335/72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7127 болып тіркелген)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2021 - 2023 жылдарға арналған Ақтоғай аудандық бюджеті тиісінше 1, 2 және 3 - қосымшаларға сәйкес, соның ішінде 2021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- 6489245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- 621330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- 9690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- 10778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- 5847447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- 6624630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- 43201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- 78762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- 35561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- 178586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- 178586 мың теңге.";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6-тармағы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2021 жылға арналған аудандық бюджетте ауылдық округтердің бюджеттеріне ағымдағы және күрделі сипаттағы шығыстарға 256127 мың теңге ағымдағы нысаналы трансферттер ескерілсін.";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8-тармағы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Ақтоғай ауданының жергілікті атқарушы органының 2021 жылға арналған резерві 5848 мың теңге сомада бекітілсін.";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1-қосымшасы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Ақтоғай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335/72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Ақтоғай аудандық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982"/>
        <w:gridCol w:w="632"/>
        <w:gridCol w:w="7317"/>
        <w:gridCol w:w="273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6489245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621330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348137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81117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267020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207505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207505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50867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меншігіндегі, заңды тұлғалардағы қатысу үлесіне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10396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5847447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5847447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5847447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6"/>
        <w:gridCol w:w="686"/>
        <w:gridCol w:w="932"/>
        <w:gridCol w:w="932"/>
        <w:gridCol w:w="7151"/>
        <w:gridCol w:w="1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6624630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662768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208352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27047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26824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қаланың) әкімінің аппараты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181305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179235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58642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58642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33348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24188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35517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35517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34939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360257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59705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58469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300552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68253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231939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22467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10807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10807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10807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10161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445339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324109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324109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229181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33558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11544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61730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61730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46557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7868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1463429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80084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80084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жекелген санаттарын тұрғын үймен қамтамасыз 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58800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1381969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1381969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148302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184487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1049180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351351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177280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177280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177280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10393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9517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67453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15674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14674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51779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51779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96225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24132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18589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53019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28042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24598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62443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24783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24783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24783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488995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484992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484992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5297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440949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51064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50564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5848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5848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53695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53695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53695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53695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3020949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3020949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3020949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2626289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391187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43201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78762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78762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78762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78762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78762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35561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35561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35561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4.Қаржы активтерімен операциялар бойынша сальдо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-178586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178586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99432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99432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99432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35561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35561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қаржы бөлімі (облыстық маңызы бар қалалар)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35561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35561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114715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114715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114715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