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cc04" w14:textId="662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25 желтоқсандағы № 368/65 "2021 - 2023 жылдарға арналған Баянауыл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24 желтоқсандағы № 77/11 шешімі. Қазақстан Республикасының Әділет министрлігінде 2021 жылғы 27 желтоқсанда № 26048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"2021 - 2023 жылдарға арналған Баянауыл аудандық бюджеті туралы" 2020 жылғы 25 желтоқсандағы № 368/65 (Нормативтік құқықтық актілерді мемлекеттік тіркеу тізілімінде № 7114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9247850,1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1864706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7362794,1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9981190,1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-867850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867850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жылға арналған аудандық жергілікті атқарушы орган резервінің сомасы 23102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2021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48384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мың теңге – Ақсан және Күркелі ауылдық округтері әкімдерінің автокөліктерін жөндеу, Бірлік ауылдық округі әкімдігінің 2 қабатты ғимаратын күрделі жөндеу бойынша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131357 мың теңге – коммуналдық шаруашылық және кентішілік жолдарды жөндеу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165055 мың теңге - ауылдық елді мекендерді көркейту, жарықтандыру және санитарлық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мың теңге - ауылдық елді мекендерде кәсіпкерлік бағдарламасын дамыту стратегиясын әзірлеуге.";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