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92ed1" w14:textId="6292e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Железин ауданында бейбіт жиналыстарды ұйымдастыру және өткізу үшін арнайы орындарды, бейбіт жиналыстарды ұйымдастыру және өткізу үшін арнайы орындарды пайдалану тәртібін, олардың шекті толу нормаларын, сондай-ақ бейбіт жиналыстарды ұйымдастыру және өткізу үшін арнайы орындарды материалдық-техникалық және ұйымдастырушылық қамтамасыз етуге қойылатын талаптарды, пикеттеуді өткізуге тыйым салынған іргелес аумақтардың шекараларын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Железин аудандық мәслихатының 2021 жылғы 8 қаңтардағы № 519/6 шешімі. Павлодар облысының Әділет департаментінде 2021 жылғы 8 қаңтарда № 7171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2020 жылғы 25 мамырдағы "Қазақстан Республикасында бейбіт жиналыстарды ұйымдастыру және өткізу тәртібі туралы" Заңының 8-бабы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тармақшаларына сәйкес, Железин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Железин ауданында бейбіт жиналыстарды ұйымдастыру және өткізу үшін арнайы орындар, бейбіт жиналыстарды ұйымдастыру және өткізу үшін арнайы орындарды пайдалану тәртібі, олардың шекті толу нормалары, сондай-ақ бейбіт жиналыстарды ұйымдастыру және өткізу үшін арнайы орындарды материалдық-техникалық және ұйымдастырушылық қамтамасыз етуге қойылатын талаптар айқындалсын.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Железин ауданында пикеттеуді өткізуге тыйым салынған іргелес аумақтардың шекаралары айқындалсын.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мәслихатының заңдылық, құқықтық тәртіп және азаматтардың өтініштері мәселелері жөніндегі тұрақты комиссиясына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Железин аудандық маслихатының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Ракишев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Железин аудандық мәслихат хатшысының міндетін атқарушысы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Сергазин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519/6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Железин ауданында бейбіт жиналыстарды ұйымдастыру және</w:t>
      </w:r>
      <w:r>
        <w:br/>
      </w:r>
      <w:r>
        <w:rPr>
          <w:rFonts w:ascii="Times New Roman"/>
          <w:b/>
          <w:i w:val="false"/>
          <w:color w:val="000000"/>
        </w:rPr>
        <w:t>өткізу үшін арнайы орындар, бейбіт жиналыстарды ұйымдастыру</w:t>
      </w:r>
      <w:r>
        <w:br/>
      </w:r>
      <w:r>
        <w:rPr>
          <w:rFonts w:ascii="Times New Roman"/>
          <w:b/>
          <w:i w:val="false"/>
          <w:color w:val="000000"/>
        </w:rPr>
        <w:t>және өткізу үшін арнайы орындарды пайдалану тәртібі, олардың</w:t>
      </w:r>
      <w:r>
        <w:br/>
      </w:r>
      <w:r>
        <w:rPr>
          <w:rFonts w:ascii="Times New Roman"/>
          <w:b/>
          <w:i w:val="false"/>
          <w:color w:val="000000"/>
        </w:rPr>
        <w:t>шекті толу нормалары, бейбіт жиналыстарды ұйымдастыру және</w:t>
      </w:r>
      <w:r>
        <w:br/>
      </w:r>
      <w:r>
        <w:rPr>
          <w:rFonts w:ascii="Times New Roman"/>
          <w:b/>
          <w:i w:val="false"/>
          <w:color w:val="000000"/>
        </w:rPr>
        <w:t>өткізу үшін арнайы орындарды материалдық-техникалық және</w:t>
      </w:r>
      <w:r>
        <w:br/>
      </w:r>
      <w:r>
        <w:rPr>
          <w:rFonts w:ascii="Times New Roman"/>
          <w:b/>
          <w:i w:val="false"/>
          <w:color w:val="000000"/>
        </w:rPr>
        <w:t>ұйымдастырушылық қамтамасыз етуге қойылатын талаптар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Железин ауданында жиналыс, митинг түрінде бейбіт жиналыстарды өткізуді ұйымдастыру үшін мамандандырылған орын: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Железинка ауылы, Тәуелсіздік көшесі бойынша орналасқан Құдайберген Әлсейітов атындағы аудандық мәдениет үйінің алдындағы алаң. Жиналыс, митинг нысанындағы бейбіт жиналыстарды ұйымдастыру және өткізу үшін шекті толтырылу нормасы - екі жүз адам.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Павлодар облысы Железин аудандық мәслихатының 28.04.2021 </w:t>
      </w:r>
      <w:r>
        <w:rPr>
          <w:rFonts w:ascii="Times New Roman"/>
          <w:b w:val="false"/>
          <w:i w:val="false"/>
          <w:color w:val="000000"/>
          <w:sz w:val="28"/>
        </w:rPr>
        <w:t>№ 23/7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Демонстрациялар, шерулер нысанында бейбіт жиналыстарды ұйымдастыру және өткізу үшін маршрут: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Железин ауылының Дәрі Асанов көшесі (Желтоқсан көшесінен Квитков көшесіне дейін). Шекті толу нормасы - сексен адам.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Бейбіт жиналыстарды ұйымдастыру және өткізу үшін арнайы орындарды пайдалану тәртібі: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өтініште көрсетілген уақыт ішінде арнайы орын аумағында болу;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ғимараттардың, құрылыстардың, шағын сәулет нысандарының, жасыл екпелердің, сондай-ақ өзге де мүліктің сақталуын қамтамасыз 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санитариялық нормалар мен қауіпсіздік техникасының қағидаларын, Қазақстан Республикасының қоғамдық құқық тәртібін сақтау жөніндегі заңнамасын сақтау.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Бейбіт жиналыстарды ұйымдастыру және өткізу үшін арнайы орындарды материалдық-техникалық және ұйымдастырушылық қамтамасыз етуге қойылатын талаптар: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көше жарықтандыруының болуы;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бейнебақылау камераларының болуы;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тұрақ орындарымен қамтамасыз етілуі.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519/6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 қосымша</w:t>
            </w:r>
          </w:p>
        </w:tc>
      </w:tr>
    </w:tbl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Железин ауданында пикеттеуді өткізуге тыйым салынған іргелес аумақтардың шекаралары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-Павлодар облысы Железин аудандық мәслихатының 15.02.2024 </w:t>
      </w:r>
      <w:r>
        <w:rPr>
          <w:rFonts w:ascii="Times New Roman"/>
          <w:b w:val="false"/>
          <w:i w:val="false"/>
          <w:color w:val="ff0000"/>
          <w:sz w:val="28"/>
        </w:rPr>
        <w:t>№ 94/8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Пикеттеуді мынадай объектілердің іргелес жатқан аумақтарының шекарасынан 800 метр қашықтықта: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жаппай жерлеу орындарында;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теміржол және автомобиль көлігі объектілерінде және оларға іргелес жатқан аумақтарда;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мемлекеттің қорғаныс қабілетін, қауіпсіздігін және халықтың тыныс-тіршілігін қамтамасыз ететін ұйымдарға іргелес жатқан аумақтарда;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4) қауіпті өндірістік объектілерге және пайдалануы арнайы қауіпсіздік техникасы қағидаларын сақтауды талап ететін өзге де объектілерге іргелес жатқан аумақтарда;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магистральдық теміржол желілерінде, магистральдық құбыржолдарда, ұлттық электр желісінде, магистральдық байланыс желілерінде және оларға іргелес жатқан аумақтарда жүргізуге жол берілмейді. 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