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409c" w14:textId="f3e4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ауданының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әкімдігінің 2021 жылғы 3 ақпандағы № 16/1 қаулысы. Павлодар облысының Әділет департаментінде 2021 жылғы 5 ақпанда № 7203 болып тіркелді. Күші жойылды - Павлодар облысы Железин ауданы әкімдігінің 2024 жылғы 11 қарашадағы № 284/11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ауданы әкімдігінің 11.11.2024 </w:t>
      </w:r>
      <w:r>
        <w:rPr>
          <w:rFonts w:ascii="Times New Roman"/>
          <w:b w:val="false"/>
          <w:i w:val="false"/>
          <w:color w:val="ff0000"/>
          <w:sz w:val="28"/>
        </w:rPr>
        <w:t>№ 284/11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ауданының аумағында стационарлық емес сауда объектілерін орналастыру орындары осы қаулының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жылғы 1 қаңтардан бастап қолданысқа енгізіледі және 2025 жылғы 31 желтоқсанға дейін қолданыста болады.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ауданының аумағында стационарлық</w:t>
      </w:r>
      <w:r>
        <w:br/>
      </w:r>
      <w:r>
        <w:rPr>
          <w:rFonts w:ascii="Times New Roman"/>
          <w:b/>
          <w:i w:val="false"/>
          <w:color w:val="000000"/>
        </w:rPr>
        <w:t>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ауылдық округі, Железинка ауылы, Лермонтов көшесі, 9 және 15 үйлердің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"Модуль"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 ауылдық округі, Прииртышск ауылы, Ленин көшесі,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 ауылдық округі, Церковное ауылы, Мир - 1 Мамыр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округі, Озерное ауылы, Дінмұхамед Қонаев көшесі,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округі, Жаңа жұлдыз ауылы, Центральная көшесі, 43/3 және 45 үйлердің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"Ағайын"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Еңбекші ауылы, Шевченко көшесі,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округі, Алакөл ауылы, Целинная көшесі,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округі, Михайловка ауылы, Астана көшесі,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округі, Ақтау ауылы Жеңіс көшесі,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 ауылдық округі, Веселая Роща ауылы, Абай көшесі,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