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7a2b" w14:textId="b487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2021 жылғы 3 наурыздағы № 12/7 шешімі. Павлодар облысының Әділет департаментінде 2021 жылғы 11 наурызда № 7223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2021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 - 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маслихатының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Волкова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