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974" w14:textId="d37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Железин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24 желтоқсандағы № 95/7 шешімі. Қазақстан Республикасының Әділет министрлігінде 2021 жылғы 5 қаңтарда № 26337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6434205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6579135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 бюджетінде облыстық бюджетінен берілетін субвенциялардың көлемі жалпы 3831083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 бюджетінде аудан бюджетінен ауылдық округтердің бюджеттеріне берілетін субвенциялардың көлемі жалпы 447273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27752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28938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30479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27620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99612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26158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51594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27161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30891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34626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 бюджетінде аудан бюджетінен ауылдық округтердің бюджеттеріне берілетін субвенциялардың көлемі жалпы 420384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26148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30008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31544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28780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92976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26968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42169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28215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31179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30016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 бюджетінде аудан бюджетінен ауылдық округтердің бюджеттеріне берілетін субвенциялардың көлемі жалпы 425151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26356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31783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29124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95624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27082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 32410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42483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31553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29228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27252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мың теңге – мемлекеттік органның күрделі шығыстарына арналған.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Көрсетілген насаналы трасферттердің сомаларын ауылдық округтер бюджеттеріне бөлінуі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ауданның жергілікті атқарушы органның резерві 7015 мың теңгеде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8-тармақ жаңа редакцияда - Павлодар облысы Железин аудандық мәслихатының 14.10.2022 </w:t>
      </w:r>
      <w:r>
        <w:rPr>
          <w:rFonts w:ascii="Times New Roman"/>
          <w:b w:val="false"/>
          <w:i w:val="false"/>
          <w:color w:val="000000"/>
          <w:sz w:val="28"/>
        </w:rPr>
        <w:t>№ 191/7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Железин аудандық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202__ жылғы 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Әлеумеметтік көмек ретінде тұрғын үй сертификатарын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202_ жылғы 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