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f6f1" w14:textId="813f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Қазақстан ауылдық округінің Есқара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Қазақстан ауылдық округі әкімінің 2021 жылғы 13 сәуірдегі № 4 шешімі. Павлодар облысының Әділет департаментінде 2021 жылғы 13 сәуірде № 7243 болып тіркелді. Күші жойылды - Павлодар облысы Железин ауданы Қазақстан ауылдық округі әкімінің 2021 жылғы 8 қыркүйектегі № 8 (алғашқы ресми жарияланған күнінен бастап қолданысқа енгізіледіі)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ауданы Қазақстан ауылдық округі әкімінің 08.09.2021 № 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 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Железин ауданының бас мемлекеттік ветеринариялық-санитариялық инспекторының 2021 жылғы 5 наурыздағы № 1-13/130 ұсынысы негізінде, Қазақстан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Қазақстан ауылдық округі Есқара ауылының аумағында жануарлардың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