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f50c" w14:textId="22bf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облысы Железин ауданы Қазақстан ауылдық округі әкімінің 2021 жылғы 13 сәуірдегі "Железин ауданы Қазақстан ауылдық округінің Есқара ауылы аумағында шектеу іс-шараларын белгілеу туралы"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Қазақстан ауылдық округі әкімінің 2021 жылғы 8 қыркүйектегі № 8 шешімі. Қазақстан Республикасының Әділет министрлігінде 2021 жылғы 14 қыркүйекте № 24345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Железин ауданының бас мемлекеттік ветеринариялық-санитариялық инспекторының 2021 жылғы 11 маусымдағы № 1-13/286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Қазақстан ауылдық округінің Есқара ауылы аумағында құтыру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Железин ауданы Қазақстан ауылдық округі әкімінің 2021 жылғы 13 сәуірдегі "Железин ауданы Қазақстан ауылдық округінің Есқара ауылы аумағында шектеу іс-шараларын белгілеу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7243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Тогайбаев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