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28e8" w14:textId="c452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Железин ауданы Озерный ауылдық округі әкімінің 2020 жылғы 1 қазандағы "Железин ауданы Озерный ауылдық округі Озерное ауылының аумағында карантин белгілеу туралы"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Озерный ауылдық округі әкімінің 2021 жылғы 6 қаңтардағы № 6 шешімі. Павлодар облысының Әділет департаментінде 2021 жылғы 13 қаңтарда № 7184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ауданының бас мемлекеттік ветеринариялық-санитариялық инспекторының 2020 жылғы 30 қазандағы № 1-13/353 ұсынысы негізінде, Озерный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Озерный ауылдық округінің Озерное ауылының аумағында жоғары патогенді құс тұмауын жою бойынша кешенді ветеринариялық-санитариялық іс-шаралардың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ауданы Озерный ауылдық округі әкімнің 2020 жылғы 1 қазандағы "Железин ауданы Озерный ауылдық округі Озерное ауылының аумағында карантин белгілеу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6971 болып тіркелген, 2020 жылғы 2 қазанда Қазақстан Республикасы нормативтік құқықтық актілерінің электрондық түрде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Озерный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