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1d17" w14:textId="a831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Прииртышск ауылдық округі әкімінің 2021 жылғы 31 мамырдағы № 8 шешімі. Қазақстан Республикасының Әділет министрлігінде 2021 жылғы 2 маусымда № 22912 болып тіркелді. Күші жойылды - Павлодар облысы Железин ауданы Прииртышск ауылдық округі әкімінің 2021 жылғы 22 қыркүйектегі № 11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ауданы Прииртышск ауылдық округі әкімінің 22.09.2021 № 11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Железин ауданының бас мемлекеттік ветеринариялық-санитариялық инспекторының 2021 жылғы 23 сәуірдегі № 1-13/225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Прииртышск ауылдық округінің Үрлітүб ауылының "Урлютюб" шаруа қожалығы аумағында жануарлардың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Прииртышск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