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99483" w14:textId="62994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ауданында бейбіт жиналыстарды ұйымдастыру және өткізу үшін арнайы орындарды, бейбіт жиналыстарды ұйымдастыру және өткізу үшін арнайы орындарды пайдалану тәртібін, олардың шекті толу нормаларын,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талаптарды, пикеттеуді өткізуге тыйым салынған іргелес аумақтардың шекараларын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2021 жылғы 6 қаңтардағы № 273-63-6 шешімі. Павлодар облысының Әділет департаментінде 2021 жылғы 8 қаңтарда № 7175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2020 жылғы 25 мамырдағы "Қазақстан Республикасында бейбіт жиналыстарды ұйымдастыру және өткізу тәртібі туралы" Заңының 8-бабы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тармақшаларына, Қазақстан Республикасының 2016 жылғы 6 сәуірдегі "Құқықтық актілер туралы" Заңының 46-бабына сәйкес, Ертіс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Ертіс ауданында бейбіт жиналыстарды ұйымдастыру және өткізу үшін арнайы орындар, бейбіт жиналыстарды ұйымдастыру және өткізу үшін арнайы орындарды пайдалану тәртібі, олардың шекті толу нормалары,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Ертіс ауданында пикеттеуді өткізуге тыйым салынған іргелес аумақтардың шекаралары айқындалсын.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Ертіс аудандық мәслихатының 2016 жылғы 5 қыркүйектегі № 22-5-6 "Бейбіт жиналыстар, митингілер, шерулер, пикеттер және демонстрациялар өткізудің қосымша тәртібін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5241 болып тіркелген, 2016 жылғы 11 қазанда "Әділет" ақпараттық-құқықтық жүйесінде жарияланған)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аудандық мәслихаттың бюджет, әлеуметтік саясат және заңдылық жөніндегі тұрақты комиссиясына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төрағасы, Ертіс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273-63-6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ауданында бейбіт жиналыстарды ұйымдастыру және</w:t>
      </w:r>
      <w:r>
        <w:br/>
      </w:r>
      <w:r>
        <w:rPr>
          <w:rFonts w:ascii="Times New Roman"/>
          <w:b/>
          <w:i w:val="false"/>
          <w:color w:val="000000"/>
        </w:rPr>
        <w:t>өткізу үшін арнайы орындар, бейбіт жиналыстарды ұйымдастыру және</w:t>
      </w:r>
      <w:r>
        <w:br/>
      </w:r>
      <w:r>
        <w:rPr>
          <w:rFonts w:ascii="Times New Roman"/>
          <w:b/>
          <w:i w:val="false"/>
          <w:color w:val="000000"/>
        </w:rPr>
        <w:t>өткізу үшін арнайы орындарды пайдалану тәртібі, олардың шекті толу</w:t>
      </w:r>
      <w:r>
        <w:br/>
      </w:r>
      <w:r>
        <w:rPr>
          <w:rFonts w:ascii="Times New Roman"/>
          <w:b/>
          <w:i w:val="false"/>
          <w:color w:val="000000"/>
        </w:rPr>
        <w:t>нормалары, бейбіт жиналыстарды ұйымдастыру және өткізу үшін арнайы</w:t>
      </w:r>
      <w:r>
        <w:br/>
      </w:r>
      <w:r>
        <w:rPr>
          <w:rFonts w:ascii="Times New Roman"/>
          <w:b/>
          <w:i w:val="false"/>
          <w:color w:val="000000"/>
        </w:rPr>
        <w:t>орындарды материалдық-техникалық және ұйымдастырушылық</w:t>
      </w:r>
      <w:r>
        <w:br/>
      </w:r>
      <w:r>
        <w:rPr>
          <w:rFonts w:ascii="Times New Roman"/>
          <w:b/>
          <w:i w:val="false"/>
          <w:color w:val="000000"/>
        </w:rPr>
        <w:t>қамтамасыз етуге қойылатын талаптар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Ертіс ауданында жиналыс, митинг нысанында бейбіт жиналыстарды ұйымдастыру және өткізу үшін арнайы орын: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Ертіс ауылының Б. Рамазанов және Қажымұқан көшелерінің қиылысындағы алаң. Жиналыс, митинг нысанында бейбіт жиналыстарды ұйымдастыру және өткізу үшін шекті толу нормасы - екі жүз елу адам.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Ертіс аудандық мәслихатының 23.04.2021 </w:t>
      </w:r>
      <w:r>
        <w:rPr>
          <w:rFonts w:ascii="Times New Roman"/>
          <w:b w:val="false"/>
          <w:i w:val="false"/>
          <w:color w:val="000000"/>
          <w:sz w:val="28"/>
        </w:rPr>
        <w:t>№ 20-4-7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Демонстрациялар, шерулер нысанында бейбіт жиналыстарды ұйымдастыру және өткізу үшін маршрут: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Ертіс ауылының Ысқақов көшесі (Чайковский көшесінен Фрунзе көшесіне дейін). Шекті толу нормасы - екі жүз елу адам.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Бейбіт жиналыстарды ұйымдастыру және өткізу үшін арнайы орындарды пайдалану тәртібі: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өтініште көрсетілген уақыт ішінде арнайы орын аумағында болу;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ғимараттардың, құрылыстардың, шағын сәулет нысандарының, жасыл екпелердің, сондай-ақ өзге де мүліктің сақталуын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санитариялық нормалар мен қауіпсіздік техникасының қағидаларын, Қазақстан Республикасының қоғамдық құқық тәртібін сақтау жөніндегі заңнамасын сақтау.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Бейбіт жиналыстарды ұйымдастыру және өткізу үшін арнайы орындарды материалдық-техникалық және ұйымдастырушылық қамтамасыз етуге қойылатын талаптар: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көше жарықтандыруының болуы;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бейнебақылау камераларының болуы;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тұрақ орындарымен қамтамасыз етілуі.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"6"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273-63-6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</w:tbl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Ертіс ауданында пикеттеуді өткізуге тыйым салынған іргелес аумақтардың шекаралары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Павлодар облысы Ертіс аудандық мәслихатының 12.01.2024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62-15-8 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Пикеттеуді мынадай объектілердің іргелес жатқан аумақтарының шекарасынан 800 метр қашықтықта: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жаппай жерлеу орындарында;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теміржол, су және автомобиль көлігі объектілерінде және оларға іргелес жатқан аумақтарда;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мемлекеттің қорғаныс қабілетін, қауіпсіздігін және халықтың тыныс-тіршілігін қамтамасыз ететін ұйымдарға іргелес жатқан аумақтарда;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магистральдық теміржол желілерінде, магистральдық құбыржолдарда, ұлттық электр желісінде, магистральдық байланыс желілерінде және оларға іргелес жатқан аумақтарда жүргізуге жол берілмейді.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