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e708" w14:textId="a1ae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2021 жылғы 2 наурыздағы № 53/1 қаулысы. Павлодар облысының Әділет департаментінде 2021 жылғы 16 наурызда № 7227 болып тіркелді. Күші жойылды - Павлодар облысы Ертіс ауданы әкімдігінің 2024 жылғы 18 қарашадағы № 218/9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әкімдігінің 18.11.2024 </w:t>
      </w:r>
      <w:r>
        <w:rPr>
          <w:rFonts w:ascii="Times New Roman"/>
          <w:b w:val="false"/>
          <w:i w:val="false"/>
          <w:color w:val="ff0000"/>
          <w:sz w:val="28"/>
        </w:rPr>
        <w:t>№ 218/9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сәуiрдегi "Сауда қызметiн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министрiнiң мiндетiн атқарушының 2015 жылғы 27 наурыздағы № 264 бұйрығымен бекітілген Iшкi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аумағында стационарлық емес сауда объектілерін</w:t>
      </w:r>
      <w:r>
        <w:br/>
      </w:r>
      <w:r>
        <w:rPr>
          <w:rFonts w:ascii="Times New Roman"/>
          <w:b/>
          <w:i w:val="false"/>
          <w:color w:val="000000"/>
        </w:rPr>
        <w:t>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ауылы, Желтоқсан көшесі, 153/3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"Тамерлан" нарығы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ауылы, Степная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ауылы, Астана көшесі,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"Айгерим"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округі, Ағашорын ауылы, Абай көшесі, 23А және 21 үйлерінің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округі, Ұзынсу ауылы, Ленин көшесі, 5 және 9 үйлерінің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округі, Амангелді ауылы, Костромская және Ю.Половых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округі, Ленин ауылы, Октябрьская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округі, Иса Байзақов ауылы, Николаев және Ленин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округі, Луговой ауылы, Жамбыл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округі, Қарақұдық ауылы, Ж. Жабаев және Ә. Молдағұлова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округі, Қоскөл ауылы, Мира көшесі,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округі, Қызылқақ ауылы, Ленин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Қызылжар ауылы, Ақжүрек және Бірлік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"Галиев"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округі, Панфилов ауылы, Горобец көшесі,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округі, Қосағаш ауылы, Иван Скляр және Абылай хан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округі, Северный ауылы, Садовая көшесі, 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округі, Сілеті ауылы, Мектеп және Сұлукөл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