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38022" w14:textId="25380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Ертіс аудандық мәслихатының 2020 жылғы 24 желтоқсандағы № 265-61-6 "2021 – 2023 жылдарға арналған Ертіс аудандық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Ертіс аудандық мәслихатының 2021 жылғы 18 қазандағы № 40-10-7 шешімі. Қазақстан Республикасының Әділет министрлігінде 2021 жылғы 27 қазанда № 24927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Ертіс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Ертіс аудандық мәслихатының "2021 – 2023 жылдарға арналған Ертіс аудандық бюджеті туралы" 2020 жылғы 24 желтоқсандағы № 265-61-6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7112 болып тіркелген)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1-тармағы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 – 2023 жылдарға арналған аудандық бюджеті тиісінше 1, 2 және 3-қосымшаларға сәйкес, соның ішінде 2021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7384971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778280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13186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6064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6587441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7492795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46602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65633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19031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-154426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154426 мың теңге.";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6-тармағы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2021 жылға арналған аудандық бюджетінде Ертіс ауданының ауылдар және ауылдық округтерінің бюджеттеріне берілетін нысаналы ағымдағы трансферттер келесі мөлшерлерде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13086 мың теңге - әкімшілік ғимаратты күрделі жөндеуге;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114713 мың теңге - ауылдық елді мекендерді абаттандыру бойынша іс-шаралар өткізуге;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290696 мың теңге – "Ауыл – Ел бесігі" жобасы шеңберінде ауылдық елді мекендердегі әлеуметтік және инженерлік инфрақұрылым бойынша іс-шараларды іске асыруға;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3833 мың теңге – факторлық-баллдық шкала бойынша еңбекақы төлеу жүйесінде мемлекеттік қызметшілерге бонустар төлеуге;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7990 мың теңге – ауылдық елді мекендерде автомобиль жолдарының жұмыс істеуін қамтамасыз етуге;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620 мың теңге – мемлекеттік органдардың күрделі шығыстарына;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3784 мың теңге – лауазым деңгейі мен функционалдық блоктың өзгеруіне байланысты мемлекеттік әкімшілік қызметшілердің еңбекақысын төлеуге;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18459 мың теңге – елді мекендердегі көшелерді жарықтандыруға.";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көрсетілген шешімнің 8-тармағы келесі редакцияда жазылсын: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Аудандық жергілікті атқарушы органның 2021 жылға арналған резерві 8950 мың теңге сомасында бекітілсін.";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1-қосымшасы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Ертіс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Шингисов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18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40-10-7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265-61-6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Ертіс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7384971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6587441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6569212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6569212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7492795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844639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534952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490305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көлігі, автомобиль жолдары, құрылыс, сәулет және қала құрылыс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431858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532122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мемлекеттік әлеуметтік көмек алушылар болып табылатын жеке тұлғаларды телевизиялық абоненттiк жалғамалармен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1133065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957295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957295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726790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(қалалық) кiтапханалардың жұмыс iстеуi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Аудандардың, облыстық маңызы бар , аудандық маңызы бар қалалардың, кенттердің, ауылдардың, ауылдық округтердің шекарасын белгілеу кезінде жүргізілетін жерге орналастыру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567482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551154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551154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3751402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3751402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3751402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3347168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375731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-154426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