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1a4" w14:textId="6882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24 желтоқсандағы № 265-61-6 "2021 – 2023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9 желтоқсандағы № 48-11-7 шешімі. Қазақстан Республикасының Әділет министрлігінде 2021 жылғы 24 желтоқсанда № 25980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"2021 – 2023 жылдарға арналған Ертіс аудандық бюджеті туралы" 2020 жылғы 24 желтоқсандағы № 265-61-6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– 2023 жылдарға арналған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7457794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6660267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7746753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33571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322530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Аудандық жергілікті атқарушы органның 2021 жылға арналған резерві 7950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