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7732" w14:textId="acb7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23 желтоқсандағы "2021 - 2023 жылдарға арналған Тереңкөл аудандық бюджеті туралы" № 1/66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14 сәуірдегі № 1/6 шешімі. Павлодар облысының Әділет департаментінде 2021 жылғы 26 мамырда № 7293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2020 жылғы 23 желтоқсандағы "2021 - 2023 жылдарға арналған Тереңкөл аудандық бюджеті туралы" № 1/66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7118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Тереңкөл аудандық бюджеті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6 094 864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805 190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5 275 697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6 212 387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101 968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219 491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84 134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61 600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мың теңге – елді мекендердің көшелеріне күрделі, орташа және ағымдағы жөндеу жүргізуге.";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 жылға арналған ауданның жергілікті атқарушы орган резерві 20 454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Тереңкөл аудандық мәслихатының бюджеттік саясаты және экономикалық даму мәселелері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6 094 864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5 275 697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5 249 385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2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