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f120" w14:textId="f18f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29 желтоқсандағы № 1/67 "2021 - 2023 жылдарға арналған Тереңкөл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11 маусымдағы № 1/7 шешімі. Қазақстан Республикасының Әділет министрлігінде 2021 жылғы 25 маусымда № 23178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"2021-2023 жылдарға арналған Тереңкөл ауданының ауылдық округтерінің бюджеті туралы" 2020 жылғы 29 желтоқсандағы № 1/67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7162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Байқоныс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Береговое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Бобровка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Верненка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Воскресенка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139 810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Жаңақұрылыс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Ивановка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Калиновка ауылдық округінің бюджеті тиісінше 22, 23 және 24-қосымшаларға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Октябрь ауылдық округінің бюджеті тиісінше 25, 26 және 27-қосымшаларға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Песчан ауылдық округінің бюджеті тиісінше 28, 29 және 30-қосымшаларға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2 839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Тереңкөл ауылдық округінің бюджеті тиісінше 31, 32 және 33-қосымшаларға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14 073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Федоровка ауылдық округінің бюджеті тиісінше 34, 35 және 36-қосымшаларға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117 889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84 134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61 600 мың теңге – коммуналдық шаруашылық саласындағы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мәдениет ұйымдары мен архив мекемелерінде басқару және негізгі персоналдың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38 819 мың теңге – мемлекеттік әкімшілік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мың теңге – елді мекендердің көшелеріне күрделі, орташа және ағымдағы жөндеу жүргізуге.";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Азаматтық қызметшілер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Наумова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806"/>
        <w:gridCol w:w="1700"/>
        <w:gridCol w:w="1700"/>
        <w:gridCol w:w="3947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87 291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- 2 839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0"/>
        <w:gridCol w:w="1641"/>
        <w:gridCol w:w="3808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- 14 073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маусмдағы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732"/>
        <w:gridCol w:w="1543"/>
        <w:gridCol w:w="1543"/>
        <w:gridCol w:w="437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4..Қаржы активтерімен операциялар бойынша сальдо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6..Бюджет.тапшылығын.қаржыландыру (профицитін пайдалану)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