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616" w14:textId="8bf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2019 жылғы 17 сәуірдегі "Тереңкөл ауданы бойынша мүгедектер үшін жұмыс орындарының квотасын белгілеу туралы" № 120/2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2021 жылғы 24 тамыздағы № 206/4 қаулысы. Қазақстан Республикасының Әділет министрлігінде 2021 жылғы 31 тамызда № 24156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2019 жылғы 17 сәуірдегі "Тереңкөл ауданы бойынша мүгедектер үшін жұмыс орындарының квотасын белгілеу туралы" № 120/2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