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e1b4" w14:textId="11ee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11 мамырдағы № 3/57 "Тереңкөл ауданының жерлерін аймақтарға бөлу жобасын (схемасын) бекіту және жер салығының базалық мөлшерлемелерін арттыру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2021 жылғы 7 қыркүйектегі № 3/9 шешімі. Қазақстан Республикасының Әділет министрлігінде 2021 жылғы 17 қыркүйекте № 24408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"Тереңкөл ауданының жерлерін аймақтарға бөлу жобасын (схемасын) бекіту және жер салығының базалық мөлшерлемелерін арттыру туралы" 2020 жылғы 11 мамырдағы № 3/57 (нормативтік құқықтық актілерді мемлекеттік тіркеу тізілімінде № 6833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шешім,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Тереңкөл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3/57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ауданының жерлерін аймақтарға бөлу жобасының (схемасының) негізінде жер салығының базалық мөлшерлемелеріне жер салығы мөлшерлемелері арттыру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орналасу аймақтары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