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b470" w14:textId="5ceb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2020 жылғы 23 желтоқсандағы № 1/66 "2021 - 2023 жылдарға арналған Тереңкөл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17 қарашадағы № 1/12 шешімі. Қазақстан Республикасының Әділет министрлігінде 2021 жылғы 25 қарашада № 25402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"2021 - 2023 жылдарға арналған Тереңкөл аудандық бюджеті туралы" 2020 жылғы 23 желтоқсандағы № 1/66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7118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Тереңкөл аудандық бюджеті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6 932 700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5 974 213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7 050 229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28 686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- 146 215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146 215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30 401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86 363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8 467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13 579 мың теңге – тарифтің ұлғаюына байланысты электр энергиясын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мың теңге – мемлекеттік әкімшілік қызметшілердің жалақысына.";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ауданның жергілікті атқарушы орган резерві 15 803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Тереңкөл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1/66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6 932 700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5 974 213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13"/>
        <w:gridCol w:w="913"/>
        <w:gridCol w:w="7012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7 050 229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194 255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670 827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522 387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329 449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511 883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270 235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-146 215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