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0bb1" w14:textId="fec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2021 жылғы 18 ақпандағы № 13 шешімі. Павлодар облысының Әділет департаментінде 2021 жылғы 23 ақпанда № 7217 болып тіркелді. Күші жойылды – Павлодар облысы Тереңкөл ауданы Тереңкөл ауылдық округі әкімінің 2021 жылғы 11 мамырдағы № 25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Тереңкөл ауданы Тереңкөл ауылдық округі әкімінің 11.05.2021 № 25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Тереңкөл ауданының бас мемлекеттік ветеринариялық-санитариялық инспекторының 2021 жылғы 22 қаңтардағы № 1-13/15 ұсынысы негізінде, Тереңкөл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Тереңкөл ауылдық округінің Тереңкөл ауылының келесі көшелеріндегі жануарларда құтыру ауруының анықталуына байланысты шектеу іс-шаралары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 бойынша № 51, № 52, № 53, № 54, № 55, № 56, № 57, № 58, № 59, № 60, № 61, № 62, № 63, № 64, № 65, № 66, № 67, № 68, № 69, № 70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Максимович Катаев көшесі бойынша.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