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46b6" w14:textId="bf94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Аққулы аудандық мәслихатының 2021 жылғы 1 ақпандағы № 8/2 шешімі. Павлодар облысының Әділет департаментінде 2021 жылғы 8 ақпанда № 7206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жүз еселік айлық есептік көрсеткішке 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2021 жылы Аққулы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тұрғын үй сатып алу немесе салу үшін әлеуметтік қолдау – бір мың бес жүз еселік айлық есептік көрсеткіштен аспайтын сомада бюджеттік кредит ұсынылсын.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Аққулы аудандық мәслихатының бюджет, экономикалық реформалар және аймақтық дамыту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 Аққулы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