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8bb72" w14:textId="ab8bb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Аққулы ауданының елді мекендерінде салық салу объектісінің орналасуын ескеретін аймаққа бөлу коэффициенттерін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Аққулы ауданы әкімдігінің 2021 жылғы 28 маусымдағы № 1-03/209 қаулысы. Қазақстан Республикасының Әділет министрлігінде 2021 жылғы 7 шілдеде № 23321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"Салық және бюджетке төленетін басқа да міндетті төлемдер туралы (Салық кодексі)" Қазақстан Республикасы Кодексінің </w:t>
      </w:r>
      <w:r>
        <w:rPr>
          <w:rFonts w:ascii="Times New Roman"/>
          <w:b w:val="false"/>
          <w:i w:val="false"/>
          <w:color w:val="000000"/>
          <w:sz w:val="28"/>
        </w:rPr>
        <w:t>529 -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6 - тармағына, "Қазақстан Республикасындағы жергілікті мемлекеттік басқару және өзін-өзі басқару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31 -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Аққулы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Павлодар облысы Аққулы ауданы әкімдігінің 06.11.2024 </w:t>
      </w:r>
      <w:r>
        <w:rPr>
          <w:rFonts w:ascii="Times New Roman"/>
          <w:b w:val="false"/>
          <w:i w:val="false"/>
          <w:color w:val="000000"/>
          <w:sz w:val="28"/>
        </w:rPr>
        <w:t>№ 1-03/229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Аққулы ауданының елді мекендерінде салық салу объектісінің орналасуын ескеретін аймаққа бөлу </w:t>
      </w:r>
      <w:r>
        <w:rPr>
          <w:rFonts w:ascii="Times New Roman"/>
          <w:b w:val="false"/>
          <w:i w:val="false"/>
          <w:color w:val="000000"/>
          <w:sz w:val="28"/>
        </w:rPr>
        <w:t>коэффициенттері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 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Аққулы ауданы әкімі аппаратының басшысы Т. Т. Кобайдаровқа жүктелсін.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2022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Аққулы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Балгабаев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1-03/209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Аққулы ауданының елді мекендерінде салық салу объектісінің орналасуын ескеретін аймаққа бөлу коэффициенттері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Павлодар облысы Аққулы ауданы әкімдігінің 06.11.2024 </w:t>
      </w:r>
      <w:r>
        <w:rPr>
          <w:rFonts w:ascii="Times New Roman"/>
          <w:b w:val="false"/>
          <w:i w:val="false"/>
          <w:color w:val="ff0000"/>
          <w:sz w:val="28"/>
        </w:rPr>
        <w:t>№ 1-03/229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объектісінің орналасуы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Аймаққа бөлу коэффициенті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Аққулы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Аққулы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Баймолдин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Әбілқайыр Баймолдин атындағы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Тақыр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Қарақала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Қарақала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Шабар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Шәмші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Қызылағаш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Бесқарағай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Майқарағай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Майқарағай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Мерғалым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Малыбай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Қазантай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Малыбай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Шақа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Шоқтал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Шарбақты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Жабағылы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Төсағаш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Шарбақты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Ямышев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Қызылқоғам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Тлектес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Ямышев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