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f299" w14:textId="199f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Шарбақты ауылдық округінің Шарбақты ауылының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Шарбақты ауылдық округі әкімінің 2021 жылғы 8 қаңтардағы № 1-03/1 шешімі. Павлодар облысының Әділет департаментінде 2021 жылғы 12 қаңтарда № 7183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және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Шарбақты ауылдық округінің әкiмі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 Шарбақты ауылдық округінің Шарбақты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579"/>
        <w:gridCol w:w="2897"/>
        <w:gridCol w:w="2897"/>
        <w:gridCol w:w="1520"/>
        <w:gridCol w:w="1287"/>
        <w:gridCol w:w="129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Нысыналы мақсаты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жыл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тарту және пайдалану үшін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округінің Шарбақты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