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97ca1" w14:textId="2797c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Павлодар облысы Май аудандық мәслихатының 2021 жылғы 10 наурыздағы № 2/2 шешімі. Павлодар облысының Әділет департаментінде 2021 жылғы 16 наурызда № 7226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Май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Май аудандық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"Май аудандық мәслихатының аппараты" мемлекеттік мекемесінің аппарат басшысына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Тусупбекова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маслихатының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мәслихатының</w:t>
            </w:r>
            <w:r>
              <w:br/>
            </w:r>
            <w:r>
              <w:rPr>
                <w:rFonts w:ascii="Times New Roman"/>
                <w:b w:val="false"/>
                <w:i w:val="false"/>
                <w:color w:val="000000"/>
                <w:sz w:val="20"/>
              </w:rPr>
              <w:t>2021 жылғы 10 наурыздағы</w:t>
            </w:r>
            <w:r>
              <w:br/>
            </w:r>
            <w:r>
              <w:rPr>
                <w:rFonts w:ascii="Times New Roman"/>
                <w:b w:val="false"/>
                <w:i w:val="false"/>
                <w:color w:val="000000"/>
                <w:sz w:val="20"/>
              </w:rPr>
              <w:t>№ 2/2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Май аудандық мәслихатының күші жойылған кейбір шешімдерінің тізбесі</w:t>
      </w:r>
    </w:p>
    <w:bookmarkEnd w:id="4"/>
    <w:bookmarkStart w:name="z7" w:id="5"/>
    <w:p>
      <w:pPr>
        <w:spacing w:after="0"/>
        <w:ind w:left="0"/>
        <w:jc w:val="both"/>
      </w:pPr>
      <w:r>
        <w:rPr>
          <w:rFonts w:ascii="Times New Roman"/>
          <w:b w:val="false"/>
          <w:i w:val="false"/>
          <w:color w:val="000000"/>
          <w:sz w:val="28"/>
        </w:rPr>
        <w:t xml:space="preserve">
      1. Май аудандық мәслихатының 2014 жылғы 29 сәуірдегі "Жекелеген санаттағы алушыларға атаулы күндерге және мерекелік күндерге әлеуметтік көмектің мөлшерлерін белгілеу туралы" № 9/34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3783 болып тіркелген, 2014 жылғы 1 мамырда аудандық "Шамшырақ" газетінде жарияланған). </w:t>
      </w:r>
    </w:p>
    <w:bookmarkEnd w:id="5"/>
    <w:bookmarkStart w:name="z8" w:id="6"/>
    <w:p>
      <w:pPr>
        <w:spacing w:after="0"/>
        <w:ind w:left="0"/>
        <w:jc w:val="both"/>
      </w:pPr>
      <w:r>
        <w:rPr>
          <w:rFonts w:ascii="Times New Roman"/>
          <w:b w:val="false"/>
          <w:i w:val="false"/>
          <w:color w:val="000000"/>
          <w:sz w:val="28"/>
        </w:rPr>
        <w:t xml:space="preserve">
      2. Май аудандық мәслихатының 2014 жылғы 12 қарашадағы "Май аудандық мәслихатының (V сайланған XXXIV сессиясы) 2014 жылғы 29 сәуірдегі "Жекелеген санаттағы алушыларға атаулы күндерге және мерекелік күндерге әлеуметтік көмектің мөлшерлерін белгілеу туралы" № 9/34 шешіміне өзгерістер енгізу туралы" № 2/42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4165 болып тіркелген, 2014 жылғы 29 қарашада аудандық "Шамшырақ" газетінде жарияланған).</w:t>
      </w:r>
    </w:p>
    <w:bookmarkEnd w:id="6"/>
    <w:bookmarkStart w:name="z9" w:id="7"/>
    <w:p>
      <w:pPr>
        <w:spacing w:after="0"/>
        <w:ind w:left="0"/>
        <w:jc w:val="both"/>
      </w:pPr>
      <w:r>
        <w:rPr>
          <w:rFonts w:ascii="Times New Roman"/>
          <w:b w:val="false"/>
          <w:i w:val="false"/>
          <w:color w:val="000000"/>
          <w:sz w:val="28"/>
        </w:rPr>
        <w:t xml:space="preserve">
      3. Май аудандық мәслихатының 2015 жылғы 19 ақпандағы "Май аудандық мәслихатының (V сайланған XXXIV сессиясы) 2014 жылғы 29 сәуірдегі "Жекелеген санаттағы алушыларға атаулы күндерге және мерекелік күндерге әлеуметтік көмектің мөлшерлерін белгілеу туралы" № 9/34 шешіміне өзгерістер енгізу туралы" № 1/46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4378 болып тіркелген, 2015 жылғы 30 наурызда "Әділет" ақпараттық-құқықтық жүйесінде жарияланған).</w:t>
      </w:r>
    </w:p>
    <w:bookmarkEnd w:id="7"/>
    <w:bookmarkStart w:name="z10" w:id="8"/>
    <w:p>
      <w:pPr>
        <w:spacing w:after="0"/>
        <w:ind w:left="0"/>
        <w:jc w:val="both"/>
      </w:pPr>
      <w:r>
        <w:rPr>
          <w:rFonts w:ascii="Times New Roman"/>
          <w:b w:val="false"/>
          <w:i w:val="false"/>
          <w:color w:val="000000"/>
          <w:sz w:val="28"/>
        </w:rPr>
        <w:t xml:space="preserve">
      4. Май аудандық мәслихатының 2019 жылғы 5 қыркүйектегі "Май аудандық мәслихатының 2014 жылғы 29 сәуірдегі "Жекелеген санаттағы алушыларға атаулы күндерге және мерекелік күндерге әлеуметтік көмектің мөлшерлерін белгілеу туралы" № 9/34 шешіміне өзгеріс енгізу туралы" № 2/52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6570 болып тіркелген, 2019 жылғы 16 қазанда Қазақстан Республикасы нормативтік құқықтық актілерінің электрондық түрдегі эталондық бақылау банкінде жарияланған).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