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7e70" w14:textId="9cd7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2021 жылғы 16 сәуірдегі № 1/3 шешімі. Павлодар облысының Әділет департаментінде 2021 жылғы 5 мамырда № 7271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Ұлттық экономика министрінің 2014 жылғы 06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Mай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әлеуметтік-экономикалық даму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Тусупбекова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