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90b3" w14:textId="0139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2016 жылғы 14 қарашадағы № 222/11 "Май ауданының ұйымдарына мүгедектер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әкімдігінің 2021 жылғы 10 қыркүйектегі № 220/9 қаулысы. Қазақстан Республикасының Әділет министрлігінде 2021 жылғы 17 қыркүйекте № 24399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әкімдігінің "Май ауданының ұйымдарына мүгедектер үшін жұмыс орындарының квотасын белгілеу туралы" 2016 жылғы 14 қарашадағы № 222/11 (Нормативтік құқықтық актілерді мемлекеттік тіркеу тізілімінде № 5286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