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cfdb" w14:textId="7afc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2020 жылғы 24 желтоқсандағы № 1/65 "2021 - 2023 жылдарға арналған Май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2021 жылғы 25 қазандағы № 1/9 шешімі. Қазақстан Республикасының Әділет министрлігінде 2021 жылғы 27 қазанда № 24932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2020 жылғы 24 желтоқсандағы "2021 - 2023 жылдарға арналған Май аудандық бюджеті туралы" № 1/65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Май аудандық бюджеті тиісінше 1, 2 және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6002005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729842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5256104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6095659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37273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133406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Ауданның жергілікті атқарушы органының 2021 жылға арналған резерві 0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253512 мың теңге сомасында қарастырылғаны ескерілсін.";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қазандағы № 1/9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1/65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987"/>
        <w:gridCol w:w="987"/>
        <w:gridCol w:w="6848"/>
        <w:gridCol w:w="20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 қатынастары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