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5d648" w14:textId="e75d6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Май ауданы Қазан ауылдық округі әкімінің 2020 жылғы 22 қыркүйектегі "Май ауданы Қазан ауылдық округінде орналасқан "№ 3 Бригада" аумағында шектеу іс-шараларын белгілеу туралы" № 8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ауданы Қазан ауылдық округі әкімінің 2021 жылғы 3 ақпандағы № 2 шешімі. Павлодар облысының Әділет департаментінде 2021 жылғы 5 ақпанда № 7205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Май ауданының бас мемлекеттік ветеринариялық-санитариялық инспекторының міндетін атқарушының 2020 жылғы 21 желтоқсандағы № 1-14/524 ұсынысы негізінде, Қазан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Май ауданы Қазан ауылдық округінің "№ 3 Бригада" аумағында орналасқан ірі қара малдың бруцеллез ауруын жою бойынша кешенді ветеринариялық-санитарлық іс-шаралардың жүргізілуіне байланысты, белгіленген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Май ауданы Қазан ауылдық округі әкімінің 2020 жылғы 22 қыркүйектегі "Май ауданы Қазан ауылдық округінде орналасқан "№ 3 Бригада" аумағында шектеу іс-шараларын белгілеу туралы" № 8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6974 болып тіркелген, 2020 жылғы 7 қазанда Қазақстан Республикасы нормативтік құқықтық актілердің электрондық түрдегі эталондық бақылау банкінде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Қазан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"Май ауданының кәсіпкерлік,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 шаруашылығы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ветеринария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мемлекеттік мекемесі басшысының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2021 жылғы " 2" ақпан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 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министрлігі Ветеринариялық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бақылау және қадағалау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комитетінің Май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аумақтық инспекциясы"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2021 жылғы "2" ақпан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