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1c01" w14:textId="5f11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теліміне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әкімдігінің 2021 жылғы 19 сәуірдегі № 148/4 қаулысы. Павлодар облысының Әділет департаментінде 2021 жылғы 20 сәуірде № 7254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10) тармақшасына сәйкес, Павлодар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Павлодар ауданы Чернорецк ауылдық округінің аумағында жер пайдаланушылардан жер учаскелері алынбай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1386"/>
        <w:gridCol w:w="2544"/>
        <w:gridCol w:w="5040"/>
        <w:gridCol w:w="1266"/>
        <w:gridCol w:w="1336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Нысалы мақсаты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"ҚазТрансОйл" акционерлік қоғамы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0,0998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 катодты қорғаныс станциясының 0,4 киловольт - кабель желісін жүргізу мен пайдалану үшін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ауданы, Чернорецк ауылдық округі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