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1f9" w14:textId="8584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әкімдігінің 2021 жылғы 14 шілдедегі № 257/7 шешімі. Қазақстан Республикасының Әділет министрлігінде 2021 жылғы 21 шілдеде № 23623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Павлодар облысы Павлодар ауданы әкімдігінің 23.06.2023 </w:t>
      </w:r>
      <w:r>
        <w:rPr>
          <w:rFonts w:ascii="Times New Roman"/>
          <w:b w:val="false"/>
          <w:i w:val="false"/>
          <w:color w:val="ff0000"/>
          <w:sz w:val="28"/>
        </w:rPr>
        <w:t>№ 265/6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50-1-тармағына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ауданы әкімдігінің 23.06.2023 </w:t>
      </w:r>
      <w:r>
        <w:rPr>
          <w:rFonts w:ascii="Times New Roman"/>
          <w:b w:val="false"/>
          <w:i w:val="false"/>
          <w:color w:val="000000"/>
          <w:sz w:val="28"/>
        </w:rPr>
        <w:t>№ 265/6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Жаутикбаев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Павлодар ауданы әкімдігінің 23.06.2023 </w:t>
      </w:r>
      <w:r>
        <w:rPr>
          <w:rFonts w:ascii="Times New Roman"/>
          <w:b w:val="false"/>
          <w:i w:val="false"/>
          <w:color w:val="ff0000"/>
          <w:sz w:val="28"/>
        </w:rPr>
        <w:t>№ 265/6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округі, Заря ауылы, Мәметова көшесі, Заря ауылының аудандық мәдениет үйі МКҚК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округі, Ефремовка ауылы, Абай көшесі, "Родник"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округі, Кемеңгер ауылы, Тәуелсіздік көшесі, Кемеңгер ауылының аудандық мәдениет үйі МКҚК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округі, Новоямышев ауылы, Дінмұхамед Қонаев көшесі, "Кеңес ауылдық округі әкімінің аппараты" ММ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"Елназар"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ауылы, Абай көшесі, Ольгинка ауылының аудандық мәдениет үйі МКҚК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округі, Шақат ауылы, Әуезов көшесі, "Шақат ауылдық округі әкімінің аппараты" ММ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округі, Чернорецк ауылы, Трунов көшесі, № 22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округі, Новочерноярка ауылы, Павлодар - Омбы - Майқапшағай тас жолының бойында, "Нариман"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округі, Розовка ауылы, Абай көшесі, "Рождественка ауылдық округі әкімінің аппараты" ММ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округі, Жаңа қала ауылы, Павлодар - Омбы - Майқапшағай тас жолының бойында, "Жаңа-Қала" ШҚ" ЖШС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округі, Луганск ауылы, Тәуелсіздік көшесі, "Луганск" ӨК кеңсесінің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 ауылы, Тәуелсіздік көшесі, "Глебушка"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"Глебушка"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округі, Заңғар ауылы, 1 Май көшесі,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