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5f84" w14:textId="4f25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2020 жылғы 23 желтоқсандағы "2021 - 2023 жылдарға арналған Павлодар аудандық бюджеті туралы" № 78/363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2021 жылғы 15 қарашадағы № 15/67 шешімі. Қазақстан Республикасының Әділет министрлігінде 2021 жылғы 25 қарашада № 25393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"2021 - 2023 жылдарға арналған Павлодар аудандық бюджет туралы" 2020 жылғы 23 желтоқсандағы № 78/363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7113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Павлодар аудандық бюджеті тиісінше 1, 2 және 3-қосымшаларына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9 556 717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1 002 508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54 646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5 923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8 493 640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9 636 957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79 758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125 307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45 549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- 159 998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159 998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 </w:t>
      </w:r>
      <w:r>
        <w:rPr>
          <w:rFonts w:ascii="Times New Roman"/>
          <w:b w:val="false"/>
          <w:i w:val="false"/>
          <w:color w:val="000000"/>
          <w:sz w:val="28"/>
        </w:rPr>
        <w:t>келесі редакцияда жазылсын: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жергілікті атқарушы органның 2021 жылға арналған резерві 18 948 мың теңге сомасында бекітілсін.";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 хатшысының міндетін 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 Каирбаева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78/363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Павлодар аудандық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9 556 717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301 719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8 485 247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