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b16" w14:textId="a7fb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ауданы Григорьевка ауылдық округі әкімінің 2020 жылғы 25 тамыздығы "Павлодар ауданы Григорьевка ауылдық округінің Набережное ауылының аумағында шектеу іс-шараларын белгілеу туралы" № 1-03-5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Григорьевка ауылдық округі әкімінің 2021 жылғы 15 ақпандағы № 1-03-3 шешімі. Павлодар облысының Әділет департаментінде 2021 жылғы 16 ақпанда № 7213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бас мемлекеттік ветеринариялық-санитариялық инспекторының 2020 жылғы 21 желтоқсандағы № 2-36/460 ұсынысы негізінде, Григорьевка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Григорьевка ауылдық округінің Набережное ауылының аумағында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Григорьевка ауылдық округі әкімінің 2020 жылғы 25 тамыздағы "Павлодар ауданы Григорьевка ауылдық округінің Набережное ауылының аумағында шектеу іс-шараларын белгілеу туралы" № 1-03-5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6926 болып тіркелген, 2020 жылғы 27 тамызда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Григорьевка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