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c9ccf" w14:textId="2dc9c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теліміне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ауданы Черноярка ауылдық округі әкімінің 2021 жылғы 25 наурыздағы № 1-03-01 шешімі. Павлодар облысының Әділет департаментінде 2021 жылғы 31 наурызда № 7235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1-1) тармақшасына, 69-бабының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1-тармағы 6) тармақшасына сәйкес, Черноярка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ауданы Черноярка ауылдық округінің Новочерноярка ауылының аумағында жер пайдаланушылардан жер учаскелері алынбай қауымдық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Черноярка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Тактаулов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Черноярка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1-03-01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1848"/>
        <w:gridCol w:w="3391"/>
        <w:gridCol w:w="1780"/>
        <w:gridCol w:w="1688"/>
        <w:gridCol w:w="2591"/>
      </w:tblGrid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Пайдаланушы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гектар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мақсаты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мерзімі (жыл)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телімінің орналасқан жері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"Қазақтелеком" акционерлік қоғамы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0,0884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Кабельдік кәрізді жүргізү мен пайдалану үшін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ауданы, Черноярка ауылдық округі, Новочерноярка ауылы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