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4f0a" w14:textId="6054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телімдеріне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Мичурин ауылдық округі әкімінің 2021 жылғы 26 сәуірдегі № 1-0301 шешімі. Павлодар облысының Әділет департаментінде 2021 жылғы 4 мамырда № 7268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сәйкес, Мичурин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 Мичурин ауылдық округінің Госплемстанция ауылының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Мичурин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853"/>
        <w:gridCol w:w="3400"/>
        <w:gridCol w:w="1785"/>
        <w:gridCol w:w="1692"/>
        <w:gridCol w:w="2597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Нысалы мақсаты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жүргізу мен пайдалану үшін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Госплемстанция ауылы, Мичурин ауылдық округі, Павлодар ауданы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"Қазақтелеком"акционерлік қоғамы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жүргізу мен пайдалану үшін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Госплемстанция ауылы, Мичурин ауылдық округі, Павлодар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