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eea26" w14:textId="8deea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Успен ауданында мүгедектер үшін жұмыс орындарының квотасын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Успен ауданы әкімдігінің 2021 жылғы 20 қаңтардағы № 11/1 қаулысы. Павлодар облысының Әділет департаментінде 2021 жылғы 26 қаңтарда № 7197 болып тіркелді. Күші жойылды - Павлодар облысы Успен ауданы әкімдігінің 2021 жылғы 1 қыркүйектегі № 209/9 (алғашқы ресми жарияланған күнінен бастап қолданысқа енгізіледі)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Успен ауданы әкімдігінің 01.09.2021 </w:t>
      </w:r>
      <w:r>
        <w:rPr>
          <w:rFonts w:ascii="Times New Roman"/>
          <w:b w:val="false"/>
          <w:i w:val="false"/>
          <w:color w:val="ff0000"/>
          <w:sz w:val="28"/>
        </w:rPr>
        <w:t>№ 209/9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2005 жылғы 13 сәуірдегі "Қазақстан Республикасында мүгедектерді әлеуметтік қорғау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тармақшасына, Қазақстан Республикасының 2016 жылғы 6 сәуірдегі "Халықты жұмыспен қамту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6) тармақшасына, Қазақстан Республикасының 2016 жылғы 6 сәуірдегі "Құқықтық актілер туралы" Заңының 46-бабы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 Қазақстан Республикасы Денсаулық сақтау және әлеуметтік даму министрінің 2016 жылғы 13 маусымдағы "Мүгедектер үшін жұмыс орындарын квоталау қағидаларын бекіту туралы" № 498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Успен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Ауыр жұмыстарды, еңбек жағдайлары зиянды, қауіпті жұмыс орындарын есептемегенде, Успен ауданының ұйымдарында мүгедектерді жұмысқа орналастыру үшін жұмыс орындарының квотасы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Успен ауданы әкімдігінің 2016 жылғы 02 желтоқсандағы "Успен ауданы бойынша мүгедектер үшін жұмыс орындарының квотасын белгілеу туралы" № 235/12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5291 болып тіркелген, 2016 жылғы 26 желтоқсанда "Әділет" ақпараттық-құқықтық жүйесінде жарияланған)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С.О. Жүніспаеваға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Успен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Дычко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Успен ауданында мүгедектер үшін жұмыс орындарының квотасы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3779"/>
        <w:gridCol w:w="3671"/>
        <w:gridCol w:w="2461"/>
        <w:gridCol w:w="1378"/>
      </w:tblGrid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Ұйымдардың атауы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Жұмыскерлердің тізімдік саны (ауыр жұмыстарда, еңбек жағдайлары зиянды, қауіпті жұмыстардағы жұмыс орындарын есептемегенде), адам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мөлшері (жұмыскерлердің тізімдік саны), %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 арналған жұмыс орындарының саны, адам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"Галицкое Агро" жауапкершілігі шектеулі серіктестігі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 әкімдігінің Павлодар облысы денсаулық сақтау басқармасының шаруашылық жүргізу құқығындағы "Успен аудандық ауруханасы" коммуналдық мемлекеттік кәсіпорны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"Галицкое" жауапкершілігі шектеулі серіктестігі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 әкімдігі Павлодар облысы білім беру басқармасының "Успен аграрлық-техникалық колледжі" коммуналдық мемлекеттік қазыналық кәсіпорны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 ауданының "№ 1 Успен жалпы орта білім беру мектебі" коммуналдық мемлекеттік мекемесі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 ауданының "№ 2 Успен жалпы орта білім беру мектебі" коммуналдық мемлекеттік мекемесі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 ауданының "№ 3 Успен жалпы орта білім беру мектебі" коммуналдық мемлекеттік мекемесі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 ауданының "Павлов жалпы орта білім беру мектебі" коммуналдық мемлекеттік мекемесі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 ауданының "Константинов жалпы орта білім беру мектебі" коммуналдық мемлекеттік мекемесі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 ауданының "Лозов жалпы орта білім беру мектебі" коммуналдық мемлекеттік мекемесі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 ауданының "Қозыкеткен жалпы орта білім беру мектебі" коммуналдық мемлекеттік мекемесі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