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64b4" w14:textId="5fd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Успен ауданы әкімдігінің 2021 жылғы 20 қаңтардағы № 11/1 "Успен ауданында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2021 жылғы 1 қыркүйектегі № 209/9 қаулысы. Қазақстан Республикасының Әділет министрлігінде 2021 жылғы 7 қыркүйекте № 24249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Успен ауданы әкімдігінің 2021 жылғы 20 қаңтардағы № 11/1 "Успен ауданында 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7197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облысы Успен ауданы әкімінің орынбасары С.О. Жүніспаеваға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