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2762" w14:textId="2622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Успен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2021 жылғы 23 желтоқсандағы № 64/11 шешімі. Қазақстан Республикасының Әділет министрлігінде 2021 жылғы 24 желтоқсанда № 25986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9-тармағымен.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 1) тармақшасына сәйкес, Успен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Успен аудандық бюджеті тиісінше 1, 2, 3-қосымшаларына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5 633 547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726 797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4 892 919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5 724 822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59 051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150 326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Успен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134/24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Успен аудандық бюджетінде облыстық бюджеттен Успен аудандық бюджетіне 3 040 780 мың теңге сомасында берілетін субвенция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Успен аудандық бюджетінде ауылдық округтердің бюджеттеріне аудандық бюджеттен берілетін субвенциялардың көлемдері жалпы 271 865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ауылдық округі – 61 465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ауылдық округі – 35 754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ауылдық округі – 44 644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 округі – 30 461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ауылдық округі – 35 502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ауылдық округі – 32 587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ауылдық округі – 31 452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Успен аудандық бюджетінде ауылдық округтердің бюджеттеріне аудандық бюджеттен берілетін субвенциялардың көлемдері жалпы 281 371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ауылдық округі – 52 958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ауылдық округі – 42 459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ауылдық округі – 45 194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 округі – 33 884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ауылдық округі – 38 207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ауылдық округі – 35 053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ауылдық округі – 33 616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Успен аудандық бюджетінде ауылдық округтердің бюджеттеріне аудандық бюджеттен берілетін субвенциялардың көлемдері жалпы 274 003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ауылдық округі – 48 176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ауылдық округі – 42 153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ауылдық округі – 44 972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 округі – 33 166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ауылдық округі – 37 887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ауылдық округі – 34 454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ауылдық округі – 33 195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Успен аудандық бюджетінде ауылдық округтердің бюджеттеріне нысаналы ағымдағы трансферттер келесі мөлшерлерде көзделсін: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41 838 мың теңге – мемлекеттік әкімшілік қызметшілердің еңбегіне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 мың теңге - ел ішіндегі іссапар шығыстары мен қызметтік сапарларды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36 246 мың теңге – елді мекендерді абаттандыру және көгалдандыру жөніндегі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54 696 мың теңге – аудандық маңызы бар қалаларда, ауылдарда, кенттерде, ауылдық округтерде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191 176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10 465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мың теңге – елді мекендердегі көшелерді жарықтандыруға.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Успен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134/24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Нысаналы трансферттердің көрсетілген сомаларын ауылдық округтер бюджеттеріне бөлінуі Успен ауданы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Успен ауданының жергілікті атқарушы органының 2022 жылға арналған резерві 0 теңге сомада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Успен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134/24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Успен ауданының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Успен аудандық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134/24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 мемлекеттік мекемелер ұйымдастыратын мемлекеттік сатып алуды өткізуден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Успен ауданының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 ауданының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