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3c8f" w14:textId="e073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2021 жылғы 8 қаңтардағы № 289/86 шешімі. Павлодар облысының Әділет департаментінде 2021 жылғы 8 қаңтарда № 7172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ауданында пикеттеуді өткізуге тыйым салынған іргелес аумақтардың шекаралары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ауданында бейбіт жиналыстарды ұйымдастыру және </w:t>
      </w:r>
      <w:r>
        <w:br/>
      </w:r>
      <w:r>
        <w:rPr>
          <w:rFonts w:ascii="Times New Roman"/>
          <w:b/>
          <w:i w:val="false"/>
          <w:color w:val="000000"/>
        </w:rPr>
        <w:t>ткізу үшін арнайы орындар, бейбіт жиналыстарды ұйымдастыру және</w:t>
      </w:r>
      <w:r>
        <w:br/>
      </w:r>
      <w:r>
        <w:rPr>
          <w:rFonts w:ascii="Times New Roman"/>
          <w:b/>
          <w:i w:val="false"/>
          <w:color w:val="000000"/>
        </w:rPr>
        <w:t>өткізу үшін арнайы орындарды пайдалану тәртібі, олардың шекті</w:t>
      </w:r>
      <w:r>
        <w:br/>
      </w:r>
      <w:r>
        <w:rPr>
          <w:rFonts w:ascii="Times New Roman"/>
          <w:b/>
          <w:i w:val="false"/>
          <w:color w:val="000000"/>
        </w:rPr>
        <w:t>толу нормалары, бейбіт жиналыстарды ұйымдастыру және</w:t>
      </w:r>
      <w:r>
        <w:br/>
      </w:r>
      <w:r>
        <w:rPr>
          <w:rFonts w:ascii="Times New Roman"/>
          <w:b/>
          <w:i w:val="false"/>
          <w:color w:val="000000"/>
        </w:rPr>
        <w:t>өткізу үшін арнайы орындарды материалдық-техникалық және</w:t>
      </w:r>
      <w:r>
        <w:br/>
      </w:r>
      <w:r>
        <w:rPr>
          <w:rFonts w:ascii="Times New Roman"/>
          <w:b/>
          <w:i w:val="false"/>
          <w:color w:val="000000"/>
        </w:rPr>
        <w:t>ұйымдастырушылық қамтамасыз етуге қойылатын талаптар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Шарбақты ауданында жиналыс, митинг нысанында бейбіт жиналыстарды ұйымдастыру және өткізу үшін арнайы орын: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ауылының Тәуелсіздік көшесі бойындағы № 49 әкімшілік ғимарат жанындағы алаң. Жиналыс, митинг нысанында бейбіт жиналыстарды ұйымдастыру және өткізу үшін шекті толу нормасы - сексен адам.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Шарбақты аудандық мәслихатының 15.04.2021 </w:t>
      </w:r>
      <w:r>
        <w:rPr>
          <w:rFonts w:ascii="Times New Roman"/>
          <w:b w:val="false"/>
          <w:i w:val="false"/>
          <w:color w:val="000000"/>
          <w:sz w:val="28"/>
        </w:rPr>
        <w:t>№ 21/6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Демонстрациялар, шерулер нысанында бейбіт жиналыстарды ұйымдастыру және өткізу үшін маршрут: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ауылының Тәуелсіздік көшесі (1 май көшесінен Қанаш Қамзин көшесіне дейін). Шекті толу нормасы - сексен адам.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Бейбіт жиналыстарды ұйымдастыру және өткізу үшін арнайы орындарды пайдалану тәртібі: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өтініште көрсетілген уақыт ішінде арнайы орын аумағында болу;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санитариялық нормалар мен қауіпсіздік техникасының қағидаларын, Қазақстан Республикасының қоғамдық құқық тәртібін сақтау жөніндегі заңнамасын сақтау.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Бейбіт жиналыстарды ұйымдастыру және өткізу үшін арнайы орындарды материалдық-техникалық және ұйымдастырушылық қамтамасыз етуге қойылатын талаптар: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жарықтандыруының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бейнебақылау камераларының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тұрақ орындарымен қамтамасыз етілуі.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ауданында пикеттеуді өткізуге тыйым салынған</w:t>
      </w:r>
      <w:r>
        <w:br/>
      </w:r>
      <w:r>
        <w:rPr>
          <w:rFonts w:ascii="Times New Roman"/>
          <w:b/>
          <w:i w:val="false"/>
          <w:color w:val="000000"/>
        </w:rPr>
        <w:t>іргелес аумақтардың шекаралары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- Павлодар облысы Шарбақты аудандық мәслихатының 25.01.2024 </w:t>
      </w:r>
      <w:r>
        <w:rPr>
          <w:rFonts w:ascii="Times New Roman"/>
          <w:b w:val="false"/>
          <w:i w:val="false"/>
          <w:color w:val="ff0000"/>
          <w:sz w:val="28"/>
        </w:rPr>
        <w:t>№ 62/19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Пикеттеуді мынадай объектілердің іргелес жатқан аумақтарының шекарасынан 800 метр қашықтықта: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жаппай жерлеу орындарында;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теміржол, су, әуе және автомобиль көлігі объектілерінде және оларға іргелес жатқан аумақтарда;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жүргізуге жол берілмейді.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