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28ae5" w14:textId="cc28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Шарбақты аудандық мәслихатының 2020 жылғы 13 наурыздағы "Шарбақты ауданының жерлерін аймақтарға бөлу жобасын (схемасын) бекіту және жер салығының базалық мөлшерлемелерін арттыру туралы" № 237/71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Шарбақты аудандық мәслихатының 2021 жылғы 5 наурыздағы № 6/2 шешімі. Павлодар облысының Әділет департаментінде 2021 жылғы 9 наурызда № 7219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(Салық кодексі) Кодексінің 510-бабының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Шарбақты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Шарбақты аудандық мәслихатының 2020 жылғы 13 наурыздағы "Шарбақты ауданының жерлерін аймақтарға бөлу жобасын (схемасын) бекіту және жер салығының базалық мөлшерлемелерін арттыру туралы" № 237/71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6783 болып тіркелген, 2020 жылғы 3 сәуірде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қосымшаның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"Шарбақты ауданының жер салығының мөлшерлемелері";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"Жерлердің орналасу аймақтары" бағанындағы "2" деген сандар алынып тасталсын;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"Арттыру пайызы" бағанындағы "+40%" деген белгілері мен сандары алынып тасталсын.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Шарбақты аудандық мәслихатының бюджет және ауданның әлеуметтік-экономикалық даму мәселелері жөніндегі тұрақты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Фоменко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Шарбақты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