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cb53" w14:textId="b0ac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2020 жылғы 24 желтоқсандағы "2021 – 2023 жылдарға арналған Шарбақты аудандық бюджеті туралы" № 284/84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2021 жылғы 14 мамырдағы № 26/7 шешімі. Павлодар облысының Әділет департаментінде 2021 жылғы 25 мамырда № 7290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Шарбақты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2020 жылғы 24 желтоқсандағы "2021 – 2023 жылдарға арналған Шарбақты аудандық бюджеті туралы" № 284/84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7116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– 2023 жылдарға арналған Шарбақты аудандық бюджеті тиісінше 1, 2 және 3-қосымшаларға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6039978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744658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5279371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7018160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64331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105012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40681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- 1042513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1042513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Аудандық бюджетте 2021 жылға арналған ауылдық округтердің бюджеттеріне ағымдағы нысаналы трансферттер келесі мөлшерде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19600 мың теңге –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79596 мың теңге – ауыл ішіндегі автомобиль жолдарын жөндеу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30100 мың теңге – ағымдағы және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23000 мың теңге – елді мекендерді абаттандыру және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24600 мың теңге – елді мекендерді сумен қамтамасыз ету үшін.";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Азаматтық қызметшілер болып табылатын және ауылдық елдi мекендерде жұмыс iстейтiн, әлеуметтiк қамсыздандыру, мәдениет, спорт, сондай-ақ жергілікті бюджеттен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көзделсін.";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Шарбақты аудандық мәслихатының бюджет және ауданның әлеуметтік-экономикалық даму мәселелері жөніндегі тұрақты комиссиясына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Шарбақты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Айдарбекова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Шарбақты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6039978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5279371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5266684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77"/>
        <w:gridCol w:w="920"/>
        <w:gridCol w:w="920"/>
        <w:gridCol w:w="7057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7018160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іскеа сыружөніндегі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566726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Елдi-мекендердiң санитариясын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339779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денешынықтыру және спорт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454515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денешынықтыру және спорт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өткiзу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453935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453935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денешынықтыру және спорт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денешынықтыру және спорт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денешынықтыру және спорт саласында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 реттеу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 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882586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882586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834898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 ішілік қатынастар бойынша жолаушылар тасымалдарын субсидиялау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3848855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3848855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3848855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289694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3197114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362047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-1042513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1042513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583483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583483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583483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583483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499711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499711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499711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499711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