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3372" w14:textId="3693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24 желтоқсандағы № 284/84 "2021 – 2023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22 маусымдағы № 38/10 шешімі. Қазақстан Республикасының Әділет министрлігінде 2021 жылғы 7 шілдеде № 23304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"2021 – 2023 жылдарға арналған Шарбақты аудандық бюджеті туралы" 2020 жылғы 24 желтоқсандағы № 284/84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 – 2023 жылдарға арналған Шарбақты аудандық бюджеті тиісінше 1, 2 және 3 - 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6039978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744658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5279371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7043095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64331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105012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- 1067448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1067448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 –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Аудандық бюджетте 2021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81458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30929 мың теңге – ағымдағы және күрделі сипаттағы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920"/>
        <w:gridCol w:w="920"/>
        <w:gridCol w:w="7057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7043095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іскеа сыружөніндегі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571870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 реттеу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887101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882586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834898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3848855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3197114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362047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-1067448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1067448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583483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