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7439" w14:textId="0cd7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24 желтоқсандағы № 284/84 "2021 – 2023 жылдарға арналған Шарбақты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16 қарашадағы № 55/17 шешімі. Қазақстан Республикасының Әділет министрлігінде 2021 жылғы 23 қарашада № 25312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– 2023 жылдарға арналған Шарбақты аудандық бюджеті туралы" 2020 жылғы 24 желтоқсандағы № 284/84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– 2023 жылдарға арналған Шарбақты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7492653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6669775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8017299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64331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- 588977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588977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6–тармағы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Аудандық бюджетте 2021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81855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51672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1482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26485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26839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мың теңге – "Ауыл-Ел бесігі" жобасы шеңберінде.";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1–қосымшасы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"/>
        <w:gridCol w:w="651"/>
        <w:gridCol w:w="3"/>
        <w:gridCol w:w="875"/>
        <w:gridCol w:w="5"/>
        <w:gridCol w:w="1015"/>
        <w:gridCol w:w="3831"/>
        <w:gridCol w:w="3455"/>
        <w:gridCol w:w="18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 реттеу саласындағы мемлекеттік 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іскеасыру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