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1a787" w14:textId="831a7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"Алматы қаласындағы әлеуметтік маңызы бар азық-түлік тауарларына рұқсат етілген шекті бөлшек сауда бағаларының мөлшерін бекіту туралы" 2020 жылғы 30 желтоқсандағы № 4/636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2021 жылғы 28 қаңтардағы № 1/68 қаулысы. Алматы қаласы Әділет департаментінде 2021 жылғы 28 қаңтарда № 1682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2004 жылғы 12 сәуірдегі "Сауда қызметін реттеу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Ұлттық экономика министрінің міндетін атқарушының 2015 жылғы 30 наурыздағы № 282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Әлеуметтік маңызы бар азық-түлік тауарларына бөлшек сауда бағаларының шекті мәндерін және оларға бөлшек сауда бағаларының шекті рұқсат етілген мөлшерін белгілеу қағидаларына сәйкес, Алматы қаласының әкімдігі ҚАУЛЫ ЕТЕДІ: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әкімдігінің "Алматы қаласындағы әлеуметтік маңызы бар азық-түлік тауарларына рұқсат етілген шекті бөлшек сауда бағаларының мөлшерін бекіту туралы" 2020 жылғы 30 желтоқсандағы № 4/636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1677 болып тіркелген, 2020 жылғы 30 желтоқсанда Қазақстан Республикасы нормативтік құқықтық актілерінің Эталондық бақылау банкінде жарияланған) келесі өзгеріс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"Ақ қант – құмшекер" әлеуметтік маңызы бар азық-түлік тауарының рұқсат етілген шекті бөлшек сауда бағасы 90 күнтізбелік күн мерзімге бір килограмм үшін 254 теңге мөлшерінде бекітілсін.".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қаласы Кәсіпкерлік және инвестициялар басқармасы" коммуналдық мемлекеттік мекемесі осы қаулының әділет органдарында мемлекеттік тіркелуін, кейіннен мерзімді баспа басылымдарында ресми жариялануын және интернет-ресурста орналастырылуын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қаласы әкімінің орынбасары М.С. Қиқымовқа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