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044d" w14:textId="82e0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2017 жылғы 15 қыркүйектегі № 147 "Алматы қаласы бойынша іске асыруға жоспарланған жергілікті мемлекеттік-жекешелік әріптестік жобаларының тізбесін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IV сессиясының 2021 жылғы 30 сәуірдегі № 31 шешiмi. Алматы қаласы Әдiлет департаментінде 2021 жылғы 5 мамырда № 1702 болып тіркелді. Күші жойылды - Алматы қаласы мәслихатының 2024 жылғы 14 мамырдағы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14.05.2024 № 115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VІІ сайланымның Алматы қаласының мәслихаты ШЕШІМ ҚАБЫЛДАДЫ: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2017 жылғы 15 қыркүйектегі№ 147 "Алматы қаласы бойынша іске асыруға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1404 болып тіркелген, 2017 жылғы 21 қыркүйекте "Алматы ақшамы" және "Вечерний Алматы" газеттерінде жарияланған) келесі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Алматы қаласы бойынша іске асыруға жоспарланған жергілікті мемлекеттік-жекешелік әріптестік жобаларының тізбесі: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18-жолмен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жол трафигінің қауіпсіздігі мен талдауының зияткерлік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стратегиялық жоспарлау, бюджет және тиімділік жөніндегі тұрақты комиссиясының төрағасы А.Е. Білісбековке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IV сессиясының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